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E9" w:rsidRPr="00211A84" w:rsidRDefault="008C5ECC" w:rsidP="00211A84">
      <w:pPr>
        <w:pStyle w:val="NoSpacing"/>
        <w:rPr>
          <w:sz w:val="20"/>
          <w:szCs w:val="20"/>
        </w:rPr>
      </w:pPr>
      <w:r>
        <w:t>Maxims of law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Things do not change their ownership when captured by pirates and robbers.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Expect from others the same treatment that they receive from you.</w:t>
      </w:r>
    </w:p>
    <w:p w:rsidR="002F1271" w:rsidRPr="00211A84" w:rsidRDefault="002F1271" w:rsidP="00211A84">
      <w:pPr>
        <w:pStyle w:val="NoSpacing"/>
        <w:rPr>
          <w:rStyle w:val="Bodytext"/>
          <w:color w:val="000000"/>
          <w:sz w:val="20"/>
          <w:szCs w:val="20"/>
        </w:rPr>
      </w:pPr>
      <w:proofErr w:type="gramStart"/>
      <w:r w:rsidRPr="00211A84">
        <w:rPr>
          <w:rStyle w:val="Bodytext"/>
          <w:color w:val="000000"/>
          <w:sz w:val="20"/>
          <w:szCs w:val="20"/>
        </w:rPr>
        <w:t>Absolute power in all things lawful.</w:t>
      </w:r>
      <w:proofErr w:type="gramEnd"/>
    </w:p>
    <w:p w:rsidR="002F1271" w:rsidRPr="00211A84" w:rsidRDefault="002F1271" w:rsidP="00211A84">
      <w:pPr>
        <w:pStyle w:val="NoSpacing"/>
        <w:rPr>
          <w:rStyle w:val="Bodytext7"/>
          <w:b w:val="0"/>
          <w:bCs w:val="0"/>
          <w:sz w:val="20"/>
          <w:szCs w:val="20"/>
        </w:rPr>
      </w:pPr>
      <w:proofErr w:type="gramStart"/>
      <w:r w:rsidRPr="00211A84">
        <w:rPr>
          <w:rStyle w:val="Bodytext7"/>
          <w:b w:val="0"/>
          <w:bCs w:val="0"/>
          <w:sz w:val="20"/>
          <w:szCs w:val="20"/>
        </w:rPr>
        <w:t>An accessory docs</w:t>
      </w:r>
      <w:proofErr w:type="gramEnd"/>
      <w:r w:rsidRPr="00211A84">
        <w:rPr>
          <w:rStyle w:val="Bodytext7"/>
          <w:b w:val="0"/>
          <w:bCs w:val="0"/>
          <w:sz w:val="20"/>
          <w:szCs w:val="20"/>
        </w:rPr>
        <w:t xml:space="preserve"> not lead, but follows his principal.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External actions show the secret intentions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Bold230"/>
          <w:b w:val="0"/>
          <w:sz w:val="20"/>
          <w:szCs w:val="20"/>
        </w:rPr>
        <w:t>An</w:t>
      </w:r>
      <w:r w:rsidRPr="00211A84">
        <w:rPr>
          <w:rStyle w:val="Bodytext"/>
          <w:sz w:val="20"/>
          <w:szCs w:val="20"/>
        </w:rPr>
        <w:t xml:space="preserve"> action is the right of prosecuting to judgment that which </w:t>
      </w:r>
      <w:r w:rsidRPr="00211A84">
        <w:rPr>
          <w:rStyle w:val="BodytextBold228"/>
          <w:b w:val="0"/>
          <w:sz w:val="20"/>
          <w:szCs w:val="20"/>
        </w:rPr>
        <w:t>is one's</w:t>
      </w:r>
      <w:r w:rsidRPr="00211A84">
        <w:rPr>
          <w:rStyle w:val="Bodytext"/>
          <w:sz w:val="20"/>
          <w:szCs w:val="20"/>
        </w:rPr>
        <w:t xml:space="preserve"> due.</w:t>
      </w:r>
    </w:p>
    <w:p w:rsidR="002F1271" w:rsidRPr="00211A84" w:rsidRDefault="002F1271" w:rsidP="00211A84">
      <w:pPr>
        <w:pStyle w:val="NoSpacing"/>
        <w:rPr>
          <w:rStyle w:val="Bodytext7"/>
          <w:b w:val="0"/>
          <w:bCs w:val="0"/>
          <w:sz w:val="20"/>
          <w:szCs w:val="20"/>
        </w:rPr>
      </w:pPr>
      <w:r w:rsidRPr="00211A84">
        <w:rPr>
          <w:rStyle w:val="Bodytext7"/>
          <w:b w:val="0"/>
          <w:bCs w:val="0"/>
          <w:sz w:val="20"/>
          <w:szCs w:val="20"/>
        </w:rPr>
        <w:t>Acts indicate the intention.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An act done without my consent is not my act.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An admiralty court has no jurisdiction over those questions which are determined by the com</w:t>
      </w:r>
      <w:r w:rsidRPr="00211A84">
        <w:rPr>
          <w:rStyle w:val="Bodytext"/>
          <w:sz w:val="20"/>
          <w:szCs w:val="20"/>
        </w:rPr>
        <w:softHyphen/>
        <w:t>mon law.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It is the duty of justices to admin</w:t>
      </w:r>
      <w:r w:rsidRPr="00211A84">
        <w:rPr>
          <w:rStyle w:val="Bodytext"/>
          <w:sz w:val="20"/>
          <w:szCs w:val="20"/>
        </w:rPr>
        <w:softHyphen/>
        <w:t xml:space="preserve">ister justice to </w:t>
      </w:r>
      <w:proofErr w:type="spellStart"/>
      <w:r w:rsidRPr="00211A84">
        <w:rPr>
          <w:rStyle w:val="Bodytext"/>
          <w:sz w:val="20"/>
          <w:szCs w:val="20"/>
        </w:rPr>
        <w:t>every one</w:t>
      </w:r>
      <w:proofErr w:type="spellEnd"/>
      <w:r w:rsidRPr="00211A84">
        <w:rPr>
          <w:rStyle w:val="Bodytext"/>
          <w:sz w:val="20"/>
          <w:szCs w:val="20"/>
        </w:rPr>
        <w:t xml:space="preserve"> seeking it from him.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 xml:space="preserve">Natural reason allows one to defend </w:t>
      </w:r>
      <w:proofErr w:type="gramStart"/>
      <w:r w:rsidRPr="00211A84">
        <w:rPr>
          <w:rStyle w:val="Bodytext"/>
          <w:sz w:val="20"/>
          <w:szCs w:val="20"/>
        </w:rPr>
        <w:t>himself</w:t>
      </w:r>
      <w:proofErr w:type="gramEnd"/>
      <w:r w:rsidRPr="00211A84">
        <w:rPr>
          <w:rStyle w:val="Bodytext"/>
          <w:sz w:val="20"/>
          <w:szCs w:val="20"/>
        </w:rPr>
        <w:t xml:space="preserve"> against danger.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Equity acts upon the person</w:t>
      </w:r>
    </w:p>
    <w:p w:rsidR="002F1271" w:rsidRPr="00211A84" w:rsidRDefault="002F1271" w:rsidP="00211A84">
      <w:pPr>
        <w:pStyle w:val="NoSpacing"/>
        <w:rPr>
          <w:rStyle w:val="Bodytext7NotBold72"/>
          <w:bCs/>
          <w:sz w:val="20"/>
          <w:szCs w:val="20"/>
        </w:rPr>
      </w:pPr>
      <w:r w:rsidRPr="00211A84">
        <w:rPr>
          <w:rStyle w:val="Bodytext7NotBold72"/>
          <w:bCs/>
          <w:sz w:val="20"/>
          <w:szCs w:val="20"/>
        </w:rPr>
        <w:t>Equity supplies defects.</w:t>
      </w:r>
    </w:p>
    <w:p w:rsidR="002F1271" w:rsidRPr="00211A84" w:rsidRDefault="002F1271" w:rsidP="00211A84">
      <w:pPr>
        <w:pStyle w:val="NoSpacing"/>
        <w:rPr>
          <w:rStyle w:val="Bodytext7NotBold71"/>
          <w:bCs/>
          <w:sz w:val="20"/>
          <w:szCs w:val="20"/>
        </w:rPr>
      </w:pPr>
      <w:r w:rsidRPr="00211A84">
        <w:rPr>
          <w:rStyle w:val="Bodytext7NotBold71"/>
          <w:bCs/>
          <w:sz w:val="20"/>
          <w:szCs w:val="20"/>
        </w:rPr>
        <w:t>Equity remedies errors.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Equity is the correction of law, when too general, in the part in which it is defective.</w:t>
      </w:r>
    </w:p>
    <w:p w:rsidR="002F1271" w:rsidRPr="00211A84" w:rsidRDefault="002F1271" w:rsidP="00211A84">
      <w:pPr>
        <w:pStyle w:val="NoSpacing"/>
        <w:rPr>
          <w:rStyle w:val="Bodytext7NotBold71"/>
          <w:bCs/>
          <w:sz w:val="20"/>
          <w:szCs w:val="20"/>
        </w:rPr>
      </w:pPr>
      <w:r w:rsidRPr="00211A84">
        <w:rPr>
          <w:rStyle w:val="Bodytext7NotBold71"/>
          <w:bCs/>
          <w:sz w:val="20"/>
          <w:szCs w:val="20"/>
        </w:rPr>
        <w:t xml:space="preserve">Equity is a kind of perfect reason which interprets and amends the written </w:t>
      </w:r>
      <w:proofErr w:type="gramStart"/>
      <w:r w:rsidRPr="00211A84">
        <w:rPr>
          <w:rStyle w:val="Bodytext7NotBold71"/>
          <w:bCs/>
          <w:sz w:val="20"/>
          <w:szCs w:val="20"/>
        </w:rPr>
        <w:t>law ;</w:t>
      </w:r>
      <w:proofErr w:type="gramEnd"/>
      <w:r w:rsidRPr="00211A84">
        <w:rPr>
          <w:rStyle w:val="Bodytext7NotBold71"/>
          <w:bCs/>
          <w:sz w:val="20"/>
          <w:szCs w:val="20"/>
        </w:rPr>
        <w:t xml:space="preserve"> comprehended in no code, but con</w:t>
      </w:r>
      <w:r w:rsidRPr="00211A84">
        <w:rPr>
          <w:rStyle w:val="Bodytext7NotBold71"/>
          <w:bCs/>
          <w:sz w:val="20"/>
          <w:szCs w:val="20"/>
        </w:rPr>
        <w:softHyphen/>
        <w:t>sistent with reason alone.</w:t>
      </w:r>
    </w:p>
    <w:p w:rsidR="00CC1983" w:rsidRPr="00211A84" w:rsidRDefault="00CC1983" w:rsidP="00CC1983">
      <w:pPr>
        <w:pStyle w:val="NoSpacing"/>
        <w:rPr>
          <w:rStyle w:val="Bodytext7NotBold71"/>
          <w:bCs/>
          <w:sz w:val="20"/>
          <w:szCs w:val="20"/>
        </w:rPr>
      </w:pPr>
      <w:r w:rsidRPr="00211A84">
        <w:rPr>
          <w:rStyle w:val="Bodytext7NotBold71"/>
          <w:bCs/>
          <w:sz w:val="20"/>
          <w:szCs w:val="20"/>
        </w:rPr>
        <w:t>Equity assists ignorance, but not carelessness.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Jurisdiction is not confounded by equity.</w:t>
      </w:r>
    </w:p>
    <w:p w:rsidR="002F1271" w:rsidRPr="00211A84" w:rsidRDefault="002F1271" w:rsidP="00211A84">
      <w:pPr>
        <w:pStyle w:val="NoSpacing"/>
        <w:rPr>
          <w:rStyle w:val="Bodytext7NotBold68"/>
          <w:bCs/>
          <w:sz w:val="20"/>
          <w:szCs w:val="20"/>
        </w:rPr>
      </w:pPr>
      <w:r w:rsidRPr="00211A84">
        <w:rPr>
          <w:rStyle w:val="Bodytext7NotBold68"/>
          <w:bCs/>
          <w:sz w:val="20"/>
          <w:szCs w:val="20"/>
        </w:rPr>
        <w:t>Equity will not assist unless the occasion renders it neces</w:t>
      </w:r>
      <w:r w:rsidRPr="00211A84">
        <w:rPr>
          <w:rStyle w:val="Bodytext7NotBold68"/>
          <w:bCs/>
          <w:sz w:val="20"/>
          <w:szCs w:val="20"/>
        </w:rPr>
        <w:softHyphen/>
        <w:t>sary.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Equity does not regard the form and circumstance, but rather the substance of the act.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 xml:space="preserve">Equity is the daughter </w:t>
      </w:r>
      <w:r w:rsidRPr="00211A84">
        <w:rPr>
          <w:rStyle w:val="BodytextBold192"/>
          <w:b w:val="0"/>
          <w:sz w:val="20"/>
          <w:szCs w:val="20"/>
        </w:rPr>
        <w:t>of</w:t>
      </w:r>
      <w:r w:rsidRPr="00211A84">
        <w:rPr>
          <w:rStyle w:val="Bodytext"/>
          <w:sz w:val="20"/>
          <w:szCs w:val="20"/>
        </w:rPr>
        <w:t xml:space="preserve"> truth, and the sister of goodness and justice</w:t>
      </w:r>
    </w:p>
    <w:p w:rsidR="002F1271" w:rsidRPr="00211A84" w:rsidRDefault="002F1271" w:rsidP="00211A84">
      <w:pPr>
        <w:pStyle w:val="NoSpacing"/>
        <w:rPr>
          <w:rStyle w:val="Bodytext7NotBold67"/>
          <w:b w:val="0"/>
          <w:bCs w:val="0"/>
          <w:sz w:val="20"/>
          <w:szCs w:val="20"/>
        </w:rPr>
      </w:pPr>
      <w:r w:rsidRPr="00211A84">
        <w:rPr>
          <w:rStyle w:val="Bodytext7NotBold66"/>
          <w:b w:val="0"/>
          <w:bCs w:val="0"/>
          <w:sz w:val="20"/>
          <w:szCs w:val="20"/>
        </w:rPr>
        <w:t>Equity desires</w:t>
      </w:r>
      <w:r w:rsidRPr="00211A84">
        <w:rPr>
          <w:rStyle w:val="Bodytext7"/>
          <w:b w:val="0"/>
          <w:bCs w:val="0"/>
          <w:sz w:val="20"/>
          <w:szCs w:val="20"/>
        </w:rPr>
        <w:t xml:space="preserve"> by </w:t>
      </w:r>
      <w:r w:rsidRPr="00211A84">
        <w:rPr>
          <w:rStyle w:val="Bodytext7NotBold67"/>
          <w:b w:val="0"/>
          <w:bCs w:val="0"/>
          <w:sz w:val="20"/>
          <w:szCs w:val="20"/>
        </w:rPr>
        <w:t>all means to arrive at the truth.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Equity desires the spoiled, the deceived, and the ruined, above all things, to have restitution.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What is just and right is the law of laws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He who affirms, not he who denies, must bear the burden of proof.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He who affirms must prove.</w:t>
      </w:r>
    </w:p>
    <w:p w:rsidR="002F1271" w:rsidRPr="00211A84" w:rsidRDefault="002F1271" w:rsidP="00211A84">
      <w:pPr>
        <w:pStyle w:val="NoSpacing"/>
        <w:rPr>
          <w:rStyle w:val="Bodytext7"/>
          <w:b w:val="0"/>
          <w:bCs w:val="0"/>
          <w:sz w:val="20"/>
          <w:szCs w:val="20"/>
        </w:rPr>
      </w:pPr>
      <w:r w:rsidRPr="00211A84">
        <w:rPr>
          <w:rStyle w:val="Bodytext7SmallCaps114"/>
          <w:b w:val="0"/>
          <w:bCs w:val="0"/>
          <w:sz w:val="20"/>
          <w:szCs w:val="20"/>
        </w:rPr>
        <w:t>A</w:t>
      </w:r>
      <w:r w:rsidRPr="00211A84">
        <w:rPr>
          <w:rStyle w:val="Bodytext7"/>
          <w:b w:val="0"/>
          <w:bCs w:val="0"/>
          <w:sz w:val="20"/>
          <w:szCs w:val="20"/>
        </w:rPr>
        <w:t xml:space="preserve"> person ought not to be judge in his own cause, because he cannot be both a party and a judge.</w:t>
      </w:r>
    </w:p>
    <w:p w:rsidR="002F1271" w:rsidRPr="00211A84" w:rsidRDefault="002F1271" w:rsidP="00211A84">
      <w:pPr>
        <w:pStyle w:val="NoSpacing"/>
        <w:rPr>
          <w:rStyle w:val="Bodytext7"/>
          <w:b w:val="0"/>
          <w:bCs w:val="0"/>
          <w:sz w:val="20"/>
          <w:szCs w:val="20"/>
        </w:rPr>
      </w:pPr>
      <w:r w:rsidRPr="00211A84">
        <w:rPr>
          <w:rStyle w:val="Bodytext7"/>
          <w:b w:val="0"/>
          <w:bCs w:val="0"/>
          <w:sz w:val="20"/>
          <w:szCs w:val="20"/>
        </w:rPr>
        <w:t>To conceal is one thing, to be silent another.</w:t>
      </w:r>
    </w:p>
    <w:p w:rsidR="002F1271" w:rsidRPr="00211A84" w:rsidRDefault="002F1271" w:rsidP="00211A84">
      <w:pPr>
        <w:pStyle w:val="NoSpacing"/>
        <w:rPr>
          <w:rStyle w:val="Bodytext7"/>
          <w:b w:val="0"/>
          <w:bCs w:val="0"/>
          <w:sz w:val="20"/>
          <w:szCs w:val="20"/>
        </w:rPr>
      </w:pPr>
      <w:r w:rsidRPr="00211A84">
        <w:rPr>
          <w:rStyle w:val="Bodytext7"/>
          <w:b w:val="0"/>
          <w:bCs w:val="0"/>
          <w:sz w:val="20"/>
          <w:szCs w:val="20"/>
        </w:rPr>
        <w:t>He who alleges contradictory- things is not to be heard.</w:t>
      </w:r>
    </w:p>
    <w:p w:rsidR="002F1271" w:rsidRPr="00211A84" w:rsidRDefault="002F1271" w:rsidP="00211A84">
      <w:pPr>
        <w:pStyle w:val="NoSpacing"/>
        <w:rPr>
          <w:rStyle w:val="Bodytext9"/>
        </w:rPr>
      </w:pPr>
      <w:r w:rsidRPr="00211A84">
        <w:rPr>
          <w:rStyle w:val="Bodytext"/>
          <w:sz w:val="20"/>
          <w:szCs w:val="20"/>
        </w:rPr>
        <w:t>An ambiguous answer shall be construed against him who offers</w:t>
      </w:r>
      <w:r w:rsidRPr="00211A84">
        <w:rPr>
          <w:rStyle w:val="Bodytext9"/>
          <w:vertAlign w:val="superscript"/>
        </w:rPr>
        <w:t xml:space="preserve"> </w:t>
      </w:r>
      <w:r w:rsidRPr="00211A84">
        <w:rPr>
          <w:rStyle w:val="Bodytext9"/>
        </w:rPr>
        <w:t>it.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15"/>
          <w:sz w:val="20"/>
          <w:szCs w:val="20"/>
        </w:rPr>
        <w:t>The presumption,</w:t>
      </w:r>
      <w:r w:rsidRPr="00211A84">
        <w:rPr>
          <w:rStyle w:val="BodytextBold184"/>
          <w:b w:val="0"/>
          <w:sz w:val="20"/>
          <w:szCs w:val="20"/>
        </w:rPr>
        <w:t xml:space="preserve"> in </w:t>
      </w:r>
      <w:r w:rsidRPr="00211A84">
        <w:rPr>
          <w:rStyle w:val="Bodytext"/>
          <w:sz w:val="20"/>
          <w:szCs w:val="20"/>
        </w:rPr>
        <w:t>doubtful cases, always favors the king.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An ambiguous pleading should be interpreted against the party offering it.</w:t>
      </w:r>
    </w:p>
    <w:p w:rsidR="002F1271" w:rsidRPr="00211A84" w:rsidRDefault="002F1271" w:rsidP="00211A84">
      <w:pPr>
        <w:pStyle w:val="NoSpacing"/>
        <w:rPr>
          <w:rStyle w:val="Bodytext7NotBold62"/>
          <w:bCs/>
          <w:sz w:val="20"/>
          <w:szCs w:val="20"/>
        </w:rPr>
      </w:pPr>
      <w:r w:rsidRPr="00211A84">
        <w:rPr>
          <w:rStyle w:val="Bodytext7NotBold62"/>
          <w:bCs/>
          <w:sz w:val="20"/>
          <w:szCs w:val="20"/>
        </w:rPr>
        <w:t>The laws</w:t>
      </w:r>
      <w:r w:rsidRPr="00211A84">
        <w:rPr>
          <w:rStyle w:val="Bodytext770"/>
          <w:b w:val="0"/>
          <w:bCs w:val="0"/>
          <w:sz w:val="20"/>
          <w:szCs w:val="20"/>
        </w:rPr>
        <w:t xml:space="preserve"> of</w:t>
      </w:r>
      <w:r w:rsidRPr="00211A84">
        <w:rPr>
          <w:rStyle w:val="Bodytext7NotBold62"/>
          <w:bCs/>
          <w:sz w:val="20"/>
          <w:szCs w:val="20"/>
        </w:rPr>
        <w:t xml:space="preserve"> England are favorable in every case</w:t>
      </w:r>
      <w:r w:rsidRPr="00211A84">
        <w:rPr>
          <w:rStyle w:val="Bodytext770"/>
          <w:b w:val="0"/>
          <w:bCs w:val="0"/>
          <w:sz w:val="20"/>
          <w:szCs w:val="20"/>
        </w:rPr>
        <w:t xml:space="preserve"> to</w:t>
      </w:r>
      <w:r w:rsidRPr="00211A84">
        <w:rPr>
          <w:rStyle w:val="Bodytext7NotBold62"/>
          <w:bCs/>
          <w:sz w:val="20"/>
          <w:szCs w:val="20"/>
        </w:rPr>
        <w:t xml:space="preserve"> liberty.</w:t>
      </w:r>
    </w:p>
    <w:p w:rsidR="002F1271" w:rsidRPr="00211A84" w:rsidRDefault="002F1271" w:rsidP="00211A84">
      <w:pPr>
        <w:pStyle w:val="NoSpacing"/>
        <w:rPr>
          <w:rStyle w:val="Bodytext7NotBold60"/>
          <w:bCs/>
          <w:sz w:val="20"/>
          <w:szCs w:val="20"/>
        </w:rPr>
      </w:pPr>
      <w:r w:rsidRPr="00211A84">
        <w:rPr>
          <w:rStyle w:val="Bodytext7NotBold60"/>
          <w:bCs/>
          <w:sz w:val="20"/>
          <w:szCs w:val="20"/>
        </w:rPr>
        <w:t>An argument from authority is very strong in law.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The laws permit the taking arms against the armed.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A twisting of language is unworthy of a judge.</w:t>
      </w:r>
    </w:p>
    <w:p w:rsidR="002F1271" w:rsidRPr="00211A84" w:rsidRDefault="002F1271" w:rsidP="00211A84">
      <w:pPr>
        <w:pStyle w:val="NoSpacing"/>
        <w:rPr>
          <w:rStyle w:val="Bodytext7NotBold59"/>
          <w:bCs/>
          <w:sz w:val="20"/>
          <w:szCs w:val="20"/>
        </w:rPr>
      </w:pPr>
      <w:r w:rsidRPr="00211A84">
        <w:rPr>
          <w:rStyle w:val="Bodytext7NotBold59"/>
          <w:bCs/>
          <w:sz w:val="20"/>
          <w:szCs w:val="20"/>
        </w:rPr>
        <w:t>He is guilty of barratry who for money barters justice.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proofErr w:type="gramStart"/>
      <w:r w:rsidRPr="00211A84">
        <w:rPr>
          <w:rStyle w:val="BodytextBold161"/>
          <w:b w:val="0"/>
          <w:sz w:val="20"/>
          <w:szCs w:val="20"/>
        </w:rPr>
        <w:t>A</w:t>
      </w:r>
      <w:r w:rsidRPr="00211A84">
        <w:rPr>
          <w:rStyle w:val="Bodytext"/>
          <w:sz w:val="20"/>
          <w:szCs w:val="20"/>
        </w:rPr>
        <w:t xml:space="preserve"> remuneration</w:t>
      </w:r>
      <w:proofErr w:type="gramEnd"/>
      <w:r w:rsidRPr="00211A84">
        <w:rPr>
          <w:rStyle w:val="Bodytext"/>
          <w:sz w:val="20"/>
          <w:szCs w:val="20"/>
        </w:rPr>
        <w:t xml:space="preserve"> is not given unless on account of a duty performed.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The more favorable construction is</w:t>
      </w:r>
      <w:r w:rsidRPr="00211A84">
        <w:rPr>
          <w:rStyle w:val="BodytextBold158"/>
          <w:b w:val="0"/>
          <w:sz w:val="20"/>
          <w:szCs w:val="20"/>
        </w:rPr>
        <w:t xml:space="preserve"> to</w:t>
      </w:r>
      <w:r w:rsidRPr="00211A84">
        <w:rPr>
          <w:rStyle w:val="Bodytext"/>
          <w:sz w:val="20"/>
          <w:szCs w:val="20"/>
        </w:rPr>
        <w:t xml:space="preserve"> be placed on general or doubtful expressions.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Laws should be so favorably interpreted that their intentions may be preserved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Good faith demands that what is agreed upon shall be done.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It is the duty of a good judge to order judgment to be executed without delay.</w:t>
      </w:r>
    </w:p>
    <w:p w:rsidR="002F1271" w:rsidRPr="00211A84" w:rsidRDefault="002F1271" w:rsidP="00211A84">
      <w:pPr>
        <w:pStyle w:val="NoSpacing"/>
        <w:rPr>
          <w:rStyle w:val="Bodytext"/>
          <w:bCs/>
          <w:sz w:val="20"/>
          <w:szCs w:val="20"/>
        </w:rPr>
      </w:pPr>
      <w:r w:rsidRPr="00211A84">
        <w:rPr>
          <w:rStyle w:val="Bodytext"/>
          <w:bCs/>
          <w:sz w:val="20"/>
          <w:szCs w:val="20"/>
        </w:rPr>
        <w:t>The good of a defendant arises from</w:t>
      </w:r>
      <w:r w:rsidRPr="00211A84">
        <w:rPr>
          <w:rStyle w:val="BodytextBold146"/>
          <w:b w:val="0"/>
          <w:bCs w:val="0"/>
          <w:sz w:val="20"/>
          <w:szCs w:val="20"/>
        </w:rPr>
        <w:t xml:space="preserve"> a</w:t>
      </w:r>
      <w:r w:rsidRPr="00211A84">
        <w:rPr>
          <w:rStyle w:val="Bodytext"/>
          <w:bCs/>
          <w:sz w:val="20"/>
          <w:szCs w:val="20"/>
        </w:rPr>
        <w:t xml:space="preserve"> .perfect case, his harm from some defect</w:t>
      </w:r>
    </w:p>
    <w:p w:rsidR="002F1271" w:rsidRPr="00211A84" w:rsidRDefault="002F1271" w:rsidP="00211A84">
      <w:pPr>
        <w:pStyle w:val="NoSpacing"/>
        <w:rPr>
          <w:rStyle w:val="Bodytext7NotBold54"/>
          <w:b w:val="0"/>
          <w:bCs w:val="0"/>
          <w:sz w:val="20"/>
          <w:szCs w:val="20"/>
        </w:rPr>
      </w:pPr>
      <w:r w:rsidRPr="00211A84">
        <w:rPr>
          <w:rStyle w:val="Bodytext7NotBold53"/>
          <w:b w:val="0"/>
          <w:bCs w:val="0"/>
          <w:sz w:val="20"/>
          <w:szCs w:val="20"/>
        </w:rPr>
        <w:t>A good judge decides according</w:t>
      </w:r>
      <w:r w:rsidRPr="00211A84">
        <w:rPr>
          <w:rStyle w:val="Bodytext7"/>
          <w:b w:val="0"/>
          <w:bCs w:val="0"/>
          <w:sz w:val="20"/>
          <w:szCs w:val="20"/>
        </w:rPr>
        <w:t xml:space="preserve"> to </w:t>
      </w:r>
      <w:r w:rsidRPr="00211A84">
        <w:rPr>
          <w:rStyle w:val="Bodytext7NotBold54"/>
          <w:b w:val="0"/>
          <w:bCs w:val="0"/>
          <w:sz w:val="20"/>
          <w:szCs w:val="20"/>
        </w:rPr>
        <w:t>justice</w:t>
      </w:r>
      <w:r w:rsidRPr="00211A84">
        <w:rPr>
          <w:rStyle w:val="Bodytext762"/>
          <w:b w:val="0"/>
          <w:bCs w:val="0"/>
          <w:sz w:val="20"/>
          <w:szCs w:val="20"/>
        </w:rPr>
        <w:t xml:space="preserve"> and</w:t>
      </w:r>
      <w:r w:rsidRPr="00211A84">
        <w:rPr>
          <w:rStyle w:val="Bodytext7NotBold54"/>
          <w:b w:val="0"/>
          <w:bCs w:val="0"/>
          <w:sz w:val="20"/>
          <w:szCs w:val="20"/>
        </w:rPr>
        <w:t xml:space="preserve"> right,</w:t>
      </w:r>
      <w:r w:rsidRPr="00211A84">
        <w:rPr>
          <w:rStyle w:val="Bodytext762"/>
          <w:b w:val="0"/>
          <w:bCs w:val="0"/>
          <w:sz w:val="20"/>
          <w:szCs w:val="20"/>
        </w:rPr>
        <w:t xml:space="preserve"> and</w:t>
      </w:r>
      <w:r w:rsidRPr="00211A84">
        <w:rPr>
          <w:rStyle w:val="Bodytext7NotBold54"/>
          <w:b w:val="0"/>
          <w:bCs w:val="0"/>
          <w:sz w:val="20"/>
          <w:szCs w:val="20"/>
        </w:rPr>
        <w:t xml:space="preserve"> prefers equity</w:t>
      </w:r>
      <w:r w:rsidRPr="00211A84">
        <w:rPr>
          <w:rStyle w:val="Bodytext762"/>
          <w:b w:val="0"/>
          <w:bCs w:val="0"/>
          <w:sz w:val="20"/>
          <w:szCs w:val="20"/>
        </w:rPr>
        <w:t xml:space="preserve"> to</w:t>
      </w:r>
      <w:r w:rsidRPr="00211A84">
        <w:rPr>
          <w:rStyle w:val="Bodytext7NotBold54"/>
          <w:b w:val="0"/>
          <w:bCs w:val="0"/>
          <w:sz w:val="20"/>
          <w:szCs w:val="20"/>
        </w:rPr>
        <w:t xml:space="preserve"> strict law</w:t>
      </w:r>
    </w:p>
    <w:p w:rsidR="002F1271" w:rsidRPr="00211A84" w:rsidRDefault="002F1271" w:rsidP="00211A84">
      <w:pPr>
        <w:pStyle w:val="NoSpacing"/>
        <w:rPr>
          <w:rStyle w:val="Bodytext7NotBold54"/>
          <w:b w:val="0"/>
          <w:bCs w:val="0"/>
          <w:sz w:val="20"/>
          <w:szCs w:val="20"/>
        </w:rPr>
      </w:pPr>
      <w:r w:rsidRPr="00211A84">
        <w:rPr>
          <w:rStyle w:val="Bodytext7NotBold54"/>
          <w:b w:val="0"/>
          <w:bCs w:val="0"/>
          <w:sz w:val="20"/>
          <w:szCs w:val="20"/>
        </w:rPr>
        <w:t>Necessary good is not good beyond the bounds of necessity.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Causes of dower, life, liberty, revenue, are among the favorable things in law.</w:t>
      </w:r>
    </w:p>
    <w:p w:rsidR="002F1271" w:rsidRPr="00211A84" w:rsidRDefault="002F1271" w:rsidP="00211A84">
      <w:pPr>
        <w:pStyle w:val="NoSpacing"/>
        <w:rPr>
          <w:rStyle w:val="Bodytext"/>
          <w:bCs/>
          <w:sz w:val="20"/>
          <w:szCs w:val="20"/>
        </w:rPr>
      </w:pPr>
      <w:r w:rsidRPr="00211A84">
        <w:rPr>
          <w:rStyle w:val="Bodytext"/>
          <w:bCs/>
          <w:sz w:val="20"/>
          <w:szCs w:val="20"/>
        </w:rPr>
        <w:t xml:space="preserve">The cause of the Church is equal to public </w:t>
      </w:r>
      <w:proofErr w:type="gramStart"/>
      <w:r w:rsidRPr="00211A84">
        <w:rPr>
          <w:rStyle w:val="Bodytext"/>
          <w:bCs/>
          <w:sz w:val="20"/>
          <w:szCs w:val="20"/>
        </w:rPr>
        <w:t>causes ;</w:t>
      </w:r>
      <w:proofErr w:type="gramEnd"/>
      <w:r w:rsidRPr="00211A84">
        <w:rPr>
          <w:rStyle w:val="Bodytext"/>
          <w:bCs/>
          <w:sz w:val="20"/>
          <w:szCs w:val="20"/>
        </w:rPr>
        <w:t xml:space="preserve"> and for the best of reasons, it is the cause of religion.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Cease to reign, if you do not wish to adjudicate.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A charter concerning a thing not in existence avails not.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Those who sin secretly are punished more severely than those who sin openly.</w:t>
      </w:r>
    </w:p>
    <w:p w:rsidR="002F1271" w:rsidRPr="00211A84" w:rsidRDefault="002F1271" w:rsidP="00211A84">
      <w:pPr>
        <w:pStyle w:val="NoSpacing"/>
        <w:rPr>
          <w:rStyle w:val="Bodytext7NotBold47"/>
          <w:bCs/>
          <w:sz w:val="20"/>
          <w:szCs w:val="20"/>
        </w:rPr>
      </w:pPr>
      <w:r w:rsidRPr="00211A84">
        <w:rPr>
          <w:rStyle w:val="Bodytext7SmallCaps89"/>
          <w:b w:val="0"/>
          <w:bCs w:val="0"/>
          <w:sz w:val="20"/>
          <w:szCs w:val="20"/>
        </w:rPr>
        <w:lastRenderedPageBreak/>
        <w:t>A</w:t>
      </w:r>
      <w:r w:rsidRPr="00211A84">
        <w:rPr>
          <w:rStyle w:val="Bodytext7NotBold47"/>
          <w:bCs/>
          <w:sz w:val="20"/>
          <w:szCs w:val="20"/>
        </w:rPr>
        <w:t xml:space="preserve"> college or incorporated body can only exist by consent of the sovereign.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No man should derive any benefit from his own wrong.</w:t>
      </w:r>
    </w:p>
    <w:p w:rsidR="002F1271" w:rsidRPr="00211A84" w:rsidRDefault="002F1271" w:rsidP="00211A84">
      <w:pPr>
        <w:pStyle w:val="NoSpacing"/>
        <w:rPr>
          <w:rStyle w:val="Bodytext7NotBold46"/>
          <w:b w:val="0"/>
          <w:bCs w:val="0"/>
          <w:sz w:val="20"/>
          <w:szCs w:val="20"/>
        </w:rPr>
      </w:pPr>
      <w:r w:rsidRPr="00211A84">
        <w:rPr>
          <w:rStyle w:val="Bodytext7NotBold45"/>
          <w:b w:val="0"/>
          <w:bCs w:val="0"/>
          <w:sz w:val="20"/>
          <w:szCs w:val="20"/>
        </w:rPr>
        <w:t>An</w:t>
      </w:r>
      <w:r w:rsidRPr="00211A84">
        <w:rPr>
          <w:rStyle w:val="Bodytext7"/>
          <w:b w:val="0"/>
          <w:bCs w:val="0"/>
          <w:sz w:val="20"/>
          <w:szCs w:val="20"/>
        </w:rPr>
        <w:t xml:space="preserve"> agreement </w:t>
      </w:r>
      <w:r w:rsidRPr="00211A84">
        <w:rPr>
          <w:rStyle w:val="Bodytext7NotBold46"/>
          <w:b w:val="0"/>
          <w:bCs w:val="0"/>
          <w:sz w:val="20"/>
          <w:szCs w:val="20"/>
        </w:rPr>
        <w:t>avails no one unless he is a party or privy to it.</w:t>
      </w:r>
    </w:p>
    <w:p w:rsidR="002F1271" w:rsidRPr="00211A84" w:rsidRDefault="002F1271" w:rsidP="00211A84">
      <w:pPr>
        <w:pStyle w:val="NoSpacing"/>
        <w:rPr>
          <w:rStyle w:val="Bodytext7NotBold37"/>
          <w:bCs/>
          <w:sz w:val="20"/>
          <w:szCs w:val="20"/>
        </w:rPr>
      </w:pPr>
      <w:r w:rsidRPr="00211A84">
        <w:rPr>
          <w:rStyle w:val="Bodytext7NotBold37"/>
          <w:bCs/>
          <w:sz w:val="20"/>
          <w:szCs w:val="20"/>
        </w:rPr>
        <w:t>The law never permits anything contrary to truth.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A con</w:t>
      </w:r>
      <w:r w:rsidRPr="00211A84">
        <w:rPr>
          <w:rStyle w:val="Bodytext"/>
          <w:sz w:val="20"/>
          <w:szCs w:val="20"/>
        </w:rPr>
        <w:softHyphen/>
        <w:t>tract should be understood according to the inten</w:t>
      </w:r>
      <w:r w:rsidRPr="00211A84">
        <w:rPr>
          <w:rStyle w:val="Bodytext"/>
          <w:sz w:val="20"/>
          <w:szCs w:val="20"/>
        </w:rPr>
        <w:softHyphen/>
        <w:t>tion of the parties, expressed in words.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A convention of private persons cannot affect public right.</w:t>
      </w:r>
    </w:p>
    <w:p w:rsidR="002F1271" w:rsidRPr="00211A84" w:rsidRDefault="002F1271" w:rsidP="00211A84">
      <w:pPr>
        <w:pStyle w:val="NoSpacing"/>
        <w:rPr>
          <w:rStyle w:val="Bodytext"/>
          <w:sz w:val="20"/>
          <w:szCs w:val="20"/>
        </w:rPr>
      </w:pPr>
      <w:r w:rsidRPr="00211A84">
        <w:rPr>
          <w:rStyle w:val="Bodytext"/>
          <w:sz w:val="20"/>
          <w:szCs w:val="20"/>
        </w:rPr>
        <w:t>Vice increasing, punish</w:t>
      </w:r>
      <w:r w:rsidRPr="00211A84">
        <w:rPr>
          <w:rStyle w:val="Bodytext"/>
          <w:sz w:val="20"/>
          <w:szCs w:val="20"/>
        </w:rPr>
        <w:softHyphen/>
        <w:t>ment ought also to increase.</w:t>
      </w:r>
    </w:p>
    <w:p w:rsidR="002F1271" w:rsidRPr="00211A84" w:rsidRDefault="002F1271" w:rsidP="00211A84">
      <w:pPr>
        <w:pStyle w:val="NoSpacing"/>
        <w:rPr>
          <w:rStyle w:val="Bodytext7NotBold34"/>
          <w:b w:val="0"/>
          <w:bCs w:val="0"/>
          <w:sz w:val="20"/>
          <w:szCs w:val="20"/>
        </w:rPr>
      </w:pPr>
      <w:r w:rsidRPr="00211A84">
        <w:rPr>
          <w:rStyle w:val="Bodytext7NotBold33"/>
          <w:b w:val="0"/>
          <w:bCs w:val="0"/>
          <w:sz w:val="20"/>
          <w:szCs w:val="20"/>
        </w:rPr>
        <w:t>The crime of treason exceeds all other crimes as</w:t>
      </w:r>
      <w:r w:rsidRPr="00211A84">
        <w:rPr>
          <w:rStyle w:val="Bodytext7"/>
          <w:b w:val="0"/>
          <w:bCs w:val="0"/>
          <w:sz w:val="20"/>
          <w:szCs w:val="20"/>
        </w:rPr>
        <w:t xml:space="preserve"> to </w:t>
      </w:r>
      <w:r w:rsidRPr="00211A84">
        <w:rPr>
          <w:rStyle w:val="Bodytext7NotBold34"/>
          <w:b w:val="0"/>
          <w:bCs w:val="0"/>
          <w:sz w:val="20"/>
          <w:szCs w:val="20"/>
        </w:rPr>
        <w:t>its punishment.</w:t>
      </w:r>
    </w:p>
    <w:p w:rsidR="002F127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A human body is not sus</w:t>
      </w:r>
      <w:r w:rsidRPr="00211A84">
        <w:rPr>
          <w:rStyle w:val="Bodytext"/>
          <w:color w:val="000000"/>
          <w:sz w:val="20"/>
          <w:szCs w:val="20"/>
        </w:rPr>
        <w:softHyphen/>
        <w:t>ceptible of appraisement.</w:t>
      </w:r>
    </w:p>
    <w:p w:rsidR="00E11131" w:rsidRPr="00211A84" w:rsidRDefault="00E11131" w:rsidP="00211A84">
      <w:pPr>
        <w:pStyle w:val="NoSpacing"/>
        <w:rPr>
          <w:rStyle w:val="Bodytext7NotBold30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30"/>
          <w:b w:val="0"/>
          <w:bCs w:val="0"/>
          <w:color w:val="000000"/>
          <w:sz w:val="20"/>
          <w:szCs w:val="20"/>
        </w:rPr>
        <w:t>Gross negligence is equivalent to fraud.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Where the proofs of facts are present, what need is there of words?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One confessing willingly should be gently dealt with.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Time runs against the slothful and those who neglect their rights.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There may be damage without in</w:t>
      </w:r>
      <w:r w:rsidRPr="00211A84">
        <w:rPr>
          <w:rStyle w:val="Bodytext"/>
          <w:color w:val="000000"/>
          <w:sz w:val="20"/>
          <w:szCs w:val="20"/>
        </w:rPr>
        <w:softHyphen/>
        <w:t>jury-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As to the proper name it is not to be re</w:t>
      </w:r>
      <w:r w:rsidRPr="00211A84">
        <w:rPr>
          <w:rStyle w:val="Bodytext"/>
          <w:color w:val="000000"/>
          <w:sz w:val="20"/>
          <w:szCs w:val="20"/>
        </w:rPr>
        <w:softHyphen/>
        <w:t>garded, where it errs not in substance; because names are changeable, but things are immutable.</w:t>
      </w:r>
    </w:p>
    <w:p w:rsidR="00E11131" w:rsidRPr="00211A84" w:rsidRDefault="00E11131" w:rsidP="00211A84">
      <w:pPr>
        <w:pStyle w:val="NoSpacing"/>
        <w:rPr>
          <w:rStyle w:val="Bodytext7NotBold25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25"/>
          <w:b w:val="0"/>
          <w:bCs w:val="0"/>
          <w:color w:val="000000"/>
          <w:sz w:val="20"/>
          <w:szCs w:val="20"/>
        </w:rPr>
        <w:t>Every man's house should be a perfectly safe refuge.</w:t>
      </w:r>
    </w:p>
    <w:p w:rsidR="00E11131" w:rsidRPr="00211A84" w:rsidRDefault="00E11131" w:rsidP="00211A84">
      <w:pPr>
        <w:pStyle w:val="NoSpacing"/>
        <w:rPr>
          <w:rStyle w:val="Bodytext7NotBold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"/>
          <w:b w:val="0"/>
          <w:bCs w:val="0"/>
          <w:color w:val="000000"/>
          <w:sz w:val="20"/>
          <w:szCs w:val="20"/>
        </w:rPr>
        <w:t>Laws assist the deceived, not the deceiving.</w:t>
      </w:r>
    </w:p>
    <w:p w:rsidR="00E11131" w:rsidRPr="00211A84" w:rsidRDefault="00E11131" w:rsidP="00211A84">
      <w:pPr>
        <w:pStyle w:val="NoSpacing"/>
        <w:rPr>
          <w:rStyle w:val="Bodytext7NotBold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"/>
          <w:b w:val="0"/>
          <w:bCs w:val="0"/>
          <w:color w:val="000000"/>
          <w:sz w:val="20"/>
          <w:szCs w:val="20"/>
        </w:rPr>
        <w:t>The decrees of councils do not bind our kings.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A delegated power cannot be dele</w:t>
      </w:r>
      <w:r w:rsidRPr="00211A84">
        <w:rPr>
          <w:rStyle w:val="Bodytext"/>
          <w:color w:val="000000"/>
          <w:sz w:val="20"/>
          <w:szCs w:val="20"/>
        </w:rPr>
        <w:softHyphen/>
        <w:t>gated. .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A delegate cannot delegate.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The power derived cannot be greater than that from which it is derived.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 xml:space="preserve">The king gives honors, virtue preserves them, </w:t>
      </w:r>
      <w:proofErr w:type="gramStart"/>
      <w:r w:rsidRPr="00211A84">
        <w:rPr>
          <w:rStyle w:val="Bodytext"/>
          <w:color w:val="000000"/>
          <w:sz w:val="20"/>
          <w:szCs w:val="20"/>
        </w:rPr>
        <w:t>transgressions</w:t>
      </w:r>
      <w:proofErr w:type="gramEnd"/>
      <w:r w:rsidRPr="00211A84">
        <w:rPr>
          <w:rStyle w:val="Bodytext"/>
          <w:color w:val="000000"/>
          <w:sz w:val="20"/>
          <w:szCs w:val="20"/>
        </w:rPr>
        <w:t xml:space="preserve"> take them away.</w:t>
      </w:r>
    </w:p>
    <w:p w:rsidR="00E11131" w:rsidRPr="00211A84" w:rsidRDefault="00E11131" w:rsidP="00211A84">
      <w:pPr>
        <w:pStyle w:val="NoSpacing"/>
        <w:rPr>
          <w:rStyle w:val="Bodytext7NotBold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"/>
          <w:b w:val="0"/>
          <w:bCs w:val="0"/>
          <w:color w:val="000000"/>
          <w:sz w:val="20"/>
          <w:szCs w:val="20"/>
        </w:rPr>
        <w:t>Delays in law are odious.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By fraud or dole a contract perishes.</w:t>
      </w:r>
    </w:p>
    <w:p w:rsidR="00E11131" w:rsidRPr="00211A84" w:rsidRDefault="00E11131" w:rsidP="00211A84">
      <w:pPr>
        <w:pStyle w:val="NoSpacing"/>
        <w:rPr>
          <w:rStyle w:val="Bodytext7NotBold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"/>
          <w:b w:val="0"/>
          <w:bCs w:val="0"/>
          <w:color w:val="000000"/>
          <w:sz w:val="20"/>
          <w:szCs w:val="20"/>
        </w:rPr>
        <w:t>A deceiver deals in generalities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Deceit and fraud shall excuse or benefit no man.</w:t>
      </w:r>
    </w:p>
    <w:p w:rsidR="00E11131" w:rsidRPr="00211A84" w:rsidRDefault="00E11131" w:rsidP="00211A84">
      <w:pPr>
        <w:pStyle w:val="NoSpacing"/>
        <w:rPr>
          <w:rStyle w:val="Bodytext7NotBold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"/>
          <w:b w:val="0"/>
          <w:bCs w:val="0"/>
          <w:color w:val="000000"/>
          <w:sz w:val="20"/>
          <w:szCs w:val="20"/>
        </w:rPr>
        <w:t>Deceit and fraud should always be remedied.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Wrongful intention is presumed against one engaged in an unlawful act.</w:t>
      </w:r>
    </w:p>
    <w:p w:rsidR="00E11131" w:rsidRPr="00211A84" w:rsidRDefault="00E11131" w:rsidP="00211A84">
      <w:pPr>
        <w:pStyle w:val="NoSpacing"/>
        <w:rPr>
          <w:rStyle w:val="Bodytext7NotBold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"/>
          <w:b w:val="0"/>
          <w:bCs w:val="0"/>
          <w:color w:val="000000"/>
          <w:sz w:val="20"/>
          <w:szCs w:val="20"/>
        </w:rPr>
        <w:t>The king can have no equal, much less a superior.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To everyone his house is his surest refuge; or, every man's house is his castle.</w:t>
      </w:r>
    </w:p>
    <w:p w:rsidR="00E11131" w:rsidRPr="00211A84" w:rsidRDefault="00E11131" w:rsidP="00211A84">
      <w:pPr>
        <w:pStyle w:val="NoSpacing"/>
        <w:rPr>
          <w:rStyle w:val="Bodytext7NotBold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"/>
          <w:b w:val="0"/>
          <w:bCs w:val="0"/>
          <w:color w:val="000000"/>
          <w:sz w:val="20"/>
          <w:szCs w:val="20"/>
        </w:rPr>
        <w:t>The law gives no more than is demanded.</w:t>
      </w:r>
    </w:p>
    <w:p w:rsidR="00E11131" w:rsidRPr="00211A84" w:rsidRDefault="00E11131" w:rsidP="00211A84">
      <w:pPr>
        <w:pStyle w:val="NoSpacing"/>
        <w:rPr>
          <w:rStyle w:val="Bodytext7NotBold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"/>
          <w:b w:val="0"/>
          <w:bCs w:val="0"/>
          <w:color w:val="000000"/>
          <w:sz w:val="20"/>
          <w:szCs w:val="20"/>
        </w:rPr>
        <w:t>Right cannot die.</w:t>
      </w:r>
    </w:p>
    <w:p w:rsidR="00E11131" w:rsidRPr="00211A84" w:rsidRDefault="00E11131" w:rsidP="00211A84">
      <w:pPr>
        <w:pStyle w:val="NoSpacing"/>
        <w:rPr>
          <w:color w:val="000000"/>
          <w:sz w:val="20"/>
          <w:szCs w:val="20"/>
          <w:shd w:val="clear" w:color="auto" w:fill="FFFFFF"/>
        </w:rPr>
      </w:pPr>
      <w:r w:rsidRPr="00211A84">
        <w:rPr>
          <w:rStyle w:val="Bodytext"/>
          <w:color w:val="000000"/>
          <w:sz w:val="20"/>
          <w:szCs w:val="20"/>
        </w:rPr>
        <w:t>The mind of the sovereign is pre</w:t>
      </w:r>
      <w:r w:rsidRPr="00211A84">
        <w:rPr>
          <w:rStyle w:val="Bodytext"/>
          <w:color w:val="000000"/>
          <w:sz w:val="20"/>
          <w:szCs w:val="20"/>
        </w:rPr>
        <w:softHyphen/>
        <w:t>sumed to be coincident with that of the law, and that which it ought to be, especially in ambiguous matters.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The manifesto of the constitution is the decree of the ruler.</w:t>
      </w:r>
    </w:p>
    <w:p w:rsidR="00E11131" w:rsidRPr="00211A84" w:rsidRDefault="00E11131" w:rsidP="00211A84">
      <w:pPr>
        <w:pStyle w:val="NoSpacing"/>
        <w:rPr>
          <w:rStyle w:val="Bodytext7NotBold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"/>
          <w:b w:val="0"/>
          <w:bCs w:val="0"/>
          <w:color w:val="000000"/>
          <w:sz w:val="20"/>
          <w:szCs w:val="20"/>
        </w:rPr>
        <w:t>The effect follows the cause.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The proof lies upon him who affirms, not upon him who denies.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Specification of one thing is an exclusion of the rest.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In the same way in which anything is constituted, it may be destroyed.</w:t>
      </w:r>
    </w:p>
    <w:p w:rsidR="00E11131" w:rsidRPr="00211A84" w:rsidRDefault="00E11131" w:rsidP="00211A84">
      <w:pPr>
        <w:pStyle w:val="NoSpacing"/>
        <w:rPr>
          <w:rStyle w:val="Bodytext731"/>
          <w:b w:val="0"/>
          <w:bCs w:val="0"/>
          <w:color w:val="000000"/>
          <w:sz w:val="20"/>
          <w:szCs w:val="20"/>
        </w:rPr>
      </w:pPr>
      <w:r w:rsidRPr="00211A84">
        <w:rPr>
          <w:rStyle w:val="Bodytext736"/>
          <w:b w:val="0"/>
          <w:bCs w:val="0"/>
          <w:color w:val="000000"/>
          <w:sz w:val="20"/>
          <w:szCs w:val="20"/>
        </w:rPr>
        <w:t xml:space="preserve">Equity suffers not a right without a </w:t>
      </w:r>
      <w:r w:rsidRPr="00211A84">
        <w:rPr>
          <w:rStyle w:val="Bodytext731"/>
          <w:b w:val="0"/>
          <w:bCs w:val="0"/>
          <w:color w:val="000000"/>
          <w:sz w:val="20"/>
          <w:szCs w:val="20"/>
        </w:rPr>
        <w:t>remedy.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proofErr w:type="gramStart"/>
      <w:r w:rsidRPr="00211A84">
        <w:rPr>
          <w:rStyle w:val="Bodytext"/>
          <w:color w:val="000000"/>
          <w:sz w:val="20"/>
          <w:szCs w:val="20"/>
        </w:rPr>
        <w:t>An error which.</w:t>
      </w:r>
      <w:proofErr w:type="gramEnd"/>
      <w:r w:rsidRPr="00211A84">
        <w:rPr>
          <w:rStyle w:val="Bodytext"/>
          <w:color w:val="000000"/>
          <w:sz w:val="20"/>
          <w:szCs w:val="20"/>
        </w:rPr>
        <w:t xml:space="preserve"> </w:t>
      </w:r>
      <w:proofErr w:type="gramStart"/>
      <w:r w:rsidRPr="00211A84">
        <w:rPr>
          <w:rStyle w:val="Bodytext"/>
          <w:color w:val="000000"/>
          <w:sz w:val="20"/>
          <w:szCs w:val="20"/>
        </w:rPr>
        <w:t>is</w:t>
      </w:r>
      <w:proofErr w:type="gramEnd"/>
      <w:r w:rsidRPr="00211A84">
        <w:rPr>
          <w:rStyle w:val="Bodytext"/>
          <w:color w:val="000000"/>
          <w:sz w:val="20"/>
          <w:szCs w:val="20"/>
        </w:rPr>
        <w:t xml:space="preserve"> not resisted, is approved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 xml:space="preserve">To refer errors to their </w:t>
      </w:r>
      <w:proofErr w:type="gramStart"/>
      <w:r w:rsidRPr="00211A84">
        <w:rPr>
          <w:rStyle w:val="Bodytext"/>
          <w:color w:val="000000"/>
          <w:sz w:val="20"/>
          <w:szCs w:val="20"/>
        </w:rPr>
        <w:t>principles,</w:t>
      </w:r>
      <w:proofErr w:type="gramEnd"/>
      <w:r w:rsidRPr="00211A84">
        <w:rPr>
          <w:rStyle w:val="Bodytext"/>
          <w:color w:val="000000"/>
          <w:sz w:val="20"/>
          <w:szCs w:val="20"/>
        </w:rPr>
        <w:t xml:space="preserve"> is to refute them.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Violence may also</w:t>
      </w:r>
      <w:r w:rsidRPr="00211A84">
        <w:rPr>
          <w:rStyle w:val="BodytextBold244"/>
          <w:b w:val="0"/>
          <w:color w:val="000000"/>
          <w:sz w:val="20"/>
          <w:szCs w:val="20"/>
        </w:rPr>
        <w:t xml:space="preserve"> put</w:t>
      </w:r>
      <w:r w:rsidRPr="00211A84">
        <w:rPr>
          <w:rStyle w:val="Bodytext"/>
          <w:color w:val="000000"/>
          <w:sz w:val="20"/>
          <w:szCs w:val="20"/>
        </w:rPr>
        <w:t xml:space="preserve"> on the mask of the law.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The meeting of the minds of two or more in an agree</w:t>
      </w:r>
      <w:r w:rsidRPr="00211A84">
        <w:rPr>
          <w:rStyle w:val="Bodytext"/>
          <w:color w:val="000000"/>
          <w:sz w:val="20"/>
          <w:szCs w:val="20"/>
        </w:rPr>
        <w:softHyphen/>
        <w:t>ment makes a contract.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From a wrong no contract can arise.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He who derives advantage from anyone should bear that person's obligations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There is no plea against an action which entirely destroys the plea</w:t>
      </w:r>
    </w:p>
    <w:p w:rsidR="00E11131" w:rsidRPr="00211A84" w:rsidRDefault="00E11131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A foreigner has no lands, but only his personal effects, and life, and liberty</w:t>
      </w:r>
    </w:p>
    <w:p w:rsidR="00E11131" w:rsidRPr="00211A84" w:rsidRDefault="001362C0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Facts are more powerful than words.</w:t>
      </w:r>
    </w:p>
    <w:p w:rsidR="001362C0" w:rsidRPr="00211A84" w:rsidRDefault="001362C0" w:rsidP="00211A84">
      <w:pPr>
        <w:pStyle w:val="NoSpacing"/>
        <w:rPr>
          <w:rStyle w:val="Bodytext736"/>
          <w:b w:val="0"/>
          <w:bCs w:val="0"/>
          <w:color w:val="000000"/>
          <w:sz w:val="20"/>
          <w:szCs w:val="20"/>
        </w:rPr>
      </w:pPr>
      <w:r w:rsidRPr="00211A84">
        <w:rPr>
          <w:rStyle w:val="Bodytext736"/>
          <w:b w:val="0"/>
          <w:bCs w:val="0"/>
          <w:color w:val="000000"/>
          <w:sz w:val="20"/>
          <w:szCs w:val="20"/>
        </w:rPr>
        <w:t>An action of a judge, which relates not to his office, is of no force.</w:t>
      </w:r>
    </w:p>
    <w:p w:rsidR="001362C0" w:rsidRPr="00211A84" w:rsidRDefault="001362C0" w:rsidP="00211A84">
      <w:pPr>
        <w:pStyle w:val="NoSpacing"/>
        <w:rPr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No proof is incumbent upon him who denies a fact.</w:t>
      </w:r>
    </w:p>
    <w:p w:rsidR="001362C0" w:rsidRPr="00211A84" w:rsidRDefault="001362C0" w:rsidP="00211A84">
      <w:pPr>
        <w:pStyle w:val="NoSpacing"/>
        <w:rPr>
          <w:rStyle w:val="Bodytext"/>
          <w:color w:val="000000"/>
          <w:sz w:val="20"/>
          <w:szCs w:val="20"/>
        </w:rPr>
      </w:pPr>
      <w:proofErr w:type="gramStart"/>
      <w:r w:rsidRPr="00211A84">
        <w:rPr>
          <w:rStyle w:val="Bodytext"/>
          <w:color w:val="000000"/>
          <w:sz w:val="20"/>
          <w:szCs w:val="20"/>
        </w:rPr>
        <w:t>False in one thing, false in all things.</w:t>
      </w:r>
      <w:proofErr w:type="gramEnd"/>
    </w:p>
    <w:p w:rsidR="001362C0" w:rsidRPr="00211A84" w:rsidRDefault="001362C0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lastRenderedPageBreak/>
        <w:t>Things fav</w:t>
      </w:r>
      <w:r w:rsidRPr="00211A84">
        <w:rPr>
          <w:rStyle w:val="Bodytext"/>
          <w:color w:val="000000"/>
          <w:sz w:val="20"/>
          <w:szCs w:val="20"/>
        </w:rPr>
        <w:softHyphen/>
        <w:t>orably considered in law are, the treasury, dower, life, and liberty</w:t>
      </w:r>
    </w:p>
    <w:p w:rsidR="001362C0" w:rsidRPr="00211A84" w:rsidRDefault="001362C0" w:rsidP="00211A84">
      <w:pPr>
        <w:pStyle w:val="NoSpacing"/>
        <w:rPr>
          <w:rStyle w:val="Bodytext7NotBold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"/>
          <w:b w:val="0"/>
          <w:bCs w:val="0"/>
          <w:color w:val="000000"/>
          <w:sz w:val="20"/>
          <w:szCs w:val="20"/>
        </w:rPr>
        <w:t xml:space="preserve">Felony is implied </w:t>
      </w:r>
      <w:proofErr w:type="gramStart"/>
      <w:r w:rsidRPr="00211A84">
        <w:rPr>
          <w:rStyle w:val="Bodytext7NotBold"/>
          <w:b w:val="0"/>
          <w:bCs w:val="0"/>
          <w:color w:val="000000"/>
          <w:sz w:val="20"/>
          <w:szCs w:val="20"/>
        </w:rPr>
        <w:t>in every treason</w:t>
      </w:r>
      <w:proofErr w:type="gramEnd"/>
      <w:r w:rsidRPr="00211A84">
        <w:rPr>
          <w:rStyle w:val="Bodytext7NotBold"/>
          <w:b w:val="0"/>
          <w:bCs w:val="0"/>
          <w:color w:val="000000"/>
          <w:sz w:val="20"/>
          <w:szCs w:val="20"/>
        </w:rPr>
        <w:t>.</w:t>
      </w:r>
    </w:p>
    <w:p w:rsidR="001362C0" w:rsidRPr="00211A84" w:rsidRDefault="001362C0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Let justice be done though the heavens fall.</w:t>
      </w:r>
    </w:p>
    <w:p w:rsidR="001362C0" w:rsidRPr="00211A84" w:rsidRDefault="001362C0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Fiction yields to truth; where there is truth fiction of law does not exist.</w:t>
      </w:r>
    </w:p>
    <w:p w:rsidR="001362C0" w:rsidRPr="00211A84" w:rsidRDefault="001362C0" w:rsidP="00211A84">
      <w:pPr>
        <w:pStyle w:val="NoSpacing"/>
        <w:rPr>
          <w:rStyle w:val="Bodytext"/>
          <w:bCs/>
          <w:color w:val="000000"/>
          <w:sz w:val="20"/>
          <w:szCs w:val="20"/>
        </w:rPr>
      </w:pPr>
      <w:r w:rsidRPr="00211A84">
        <w:rPr>
          <w:rStyle w:val="Bodytext"/>
          <w:bCs/>
          <w:color w:val="000000"/>
          <w:sz w:val="20"/>
          <w:szCs w:val="20"/>
        </w:rPr>
        <w:t>Fraud binds, but does not dissolve, perjury.</w:t>
      </w:r>
    </w:p>
    <w:p w:rsidR="001362C0" w:rsidRPr="00211A84" w:rsidRDefault="001362C0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It is a fraud to conceal a fraud.</w:t>
      </w:r>
    </w:p>
    <w:p w:rsidR="001362C0" w:rsidRPr="00211A84" w:rsidRDefault="001362C0" w:rsidP="00211A84">
      <w:pPr>
        <w:pStyle w:val="NoSpacing"/>
        <w:rPr>
          <w:rStyle w:val="Bodytext7NotBold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"/>
          <w:b w:val="0"/>
          <w:bCs w:val="0"/>
          <w:color w:val="000000"/>
          <w:sz w:val="20"/>
          <w:szCs w:val="20"/>
        </w:rPr>
        <w:t>Fraud and deceit should benefit no one.</w:t>
      </w:r>
    </w:p>
    <w:p w:rsidR="001362C0" w:rsidRPr="00211A84" w:rsidRDefault="001362C0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Fraud and justice never dwell together.</w:t>
      </w:r>
    </w:p>
    <w:p w:rsidR="001362C0" w:rsidRPr="00211A84" w:rsidRDefault="001362C0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Fraud lies hidden in general expressions.</w:t>
      </w:r>
    </w:p>
    <w:p w:rsidR="001362C0" w:rsidRPr="00211A84" w:rsidRDefault="001362C0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Fraud is most hateful to law</w:t>
      </w:r>
    </w:p>
    <w:p w:rsidR="001362C0" w:rsidRPr="00211A84" w:rsidRDefault="001362C0" w:rsidP="00211A84">
      <w:pPr>
        <w:pStyle w:val="NoSpacing"/>
        <w:rPr>
          <w:rStyle w:val="Bodytext"/>
          <w:bCs/>
          <w:color w:val="000000"/>
          <w:sz w:val="20"/>
          <w:szCs w:val="20"/>
        </w:rPr>
      </w:pPr>
      <w:r w:rsidRPr="00211A84">
        <w:rPr>
          <w:rStyle w:val="Bodytext"/>
          <w:bCs/>
          <w:color w:val="000000"/>
          <w:sz w:val="20"/>
          <w:szCs w:val="20"/>
        </w:rPr>
        <w:t>He who offends against the law seeks in vain the help of the law.</w:t>
      </w:r>
    </w:p>
    <w:p w:rsidR="001362C0" w:rsidRPr="00211A84" w:rsidRDefault="001362C0" w:rsidP="00211A84">
      <w:pPr>
        <w:pStyle w:val="NoSpacing"/>
        <w:rPr>
          <w:rStyle w:val="Bodytext7NotBold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"/>
          <w:b w:val="0"/>
          <w:bCs w:val="0"/>
          <w:color w:val="000000"/>
          <w:sz w:val="20"/>
          <w:szCs w:val="20"/>
        </w:rPr>
        <w:t>Man is a term of nature; person, of the civil law.</w:t>
      </w:r>
    </w:p>
    <w:p w:rsidR="001362C0" w:rsidRPr="00211A84" w:rsidRDefault="001362C0" w:rsidP="00211A84">
      <w:pPr>
        <w:pStyle w:val="NoSpacing"/>
        <w:rPr>
          <w:rStyle w:val="Bodytext7NotBold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"/>
          <w:b w:val="0"/>
          <w:bCs w:val="0"/>
          <w:color w:val="000000"/>
          <w:sz w:val="20"/>
          <w:szCs w:val="20"/>
        </w:rPr>
        <w:t xml:space="preserve">Ignorance </w:t>
      </w:r>
      <w:r w:rsidRPr="00211A84">
        <w:rPr>
          <w:rStyle w:val="Bodytext7NotBold16"/>
          <w:b w:val="0"/>
          <w:bCs w:val="0"/>
          <w:color w:val="000000"/>
          <w:sz w:val="20"/>
          <w:szCs w:val="20"/>
        </w:rPr>
        <w:t>of those things which one is</w:t>
      </w:r>
      <w:r w:rsidRPr="00211A84">
        <w:rPr>
          <w:rStyle w:val="Bodytext736"/>
          <w:b w:val="0"/>
          <w:bCs w:val="0"/>
          <w:color w:val="000000"/>
          <w:sz w:val="20"/>
          <w:szCs w:val="20"/>
        </w:rPr>
        <w:t xml:space="preserve"> bound</w:t>
      </w:r>
      <w:r w:rsidRPr="00211A84">
        <w:rPr>
          <w:rStyle w:val="Bodytext7NotBold16"/>
          <w:b w:val="0"/>
          <w:bCs w:val="0"/>
          <w:color w:val="000000"/>
          <w:sz w:val="20"/>
          <w:szCs w:val="20"/>
        </w:rPr>
        <w:t xml:space="preserve"> to</w:t>
      </w:r>
      <w:r w:rsidRPr="00211A84">
        <w:rPr>
          <w:rStyle w:val="Bodytext736"/>
          <w:b w:val="0"/>
          <w:bCs w:val="0"/>
          <w:color w:val="000000"/>
          <w:sz w:val="20"/>
          <w:szCs w:val="20"/>
        </w:rPr>
        <w:t xml:space="preserve"> know </w:t>
      </w:r>
      <w:r w:rsidRPr="00211A84">
        <w:rPr>
          <w:rStyle w:val="Bodytext7NotBold"/>
          <w:b w:val="0"/>
          <w:bCs w:val="0"/>
          <w:color w:val="000000"/>
          <w:sz w:val="20"/>
          <w:szCs w:val="20"/>
        </w:rPr>
        <w:t>does</w:t>
      </w:r>
      <w:r w:rsidRPr="00211A84">
        <w:rPr>
          <w:rStyle w:val="Bodytext785"/>
          <w:b w:val="0"/>
          <w:bCs w:val="0"/>
          <w:color w:val="000000"/>
          <w:sz w:val="20"/>
          <w:szCs w:val="20"/>
        </w:rPr>
        <w:t xml:space="preserve"> not</w:t>
      </w:r>
      <w:r w:rsidRPr="00211A84">
        <w:rPr>
          <w:rStyle w:val="Bodytext7NotBold"/>
          <w:b w:val="0"/>
          <w:bCs w:val="0"/>
          <w:color w:val="000000"/>
          <w:sz w:val="20"/>
          <w:szCs w:val="20"/>
        </w:rPr>
        <w:t xml:space="preserve"> excuse</w:t>
      </w:r>
    </w:p>
    <w:p w:rsidR="001362C0" w:rsidRPr="00211A84" w:rsidRDefault="001362C0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Ignorance of the law excuses no one; for all are presumed to know those things to which all consent.</w:t>
      </w:r>
    </w:p>
    <w:p w:rsidR="001362C0" w:rsidRPr="00211A84" w:rsidRDefault="001362C0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That which is not otherwise lawful, necessity makes lawful, and necessity makes a privilege which supersedes law.</w:t>
      </w:r>
    </w:p>
    <w:p w:rsidR="001362C0" w:rsidRPr="00211A84" w:rsidRDefault="001362C0" w:rsidP="00211A84">
      <w:pPr>
        <w:pStyle w:val="NoSpacing"/>
        <w:rPr>
          <w:rStyle w:val="Bodytext7NotBold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"/>
          <w:b w:val="0"/>
          <w:bCs w:val="0"/>
          <w:color w:val="000000"/>
          <w:sz w:val="20"/>
          <w:szCs w:val="20"/>
        </w:rPr>
        <w:t>Impunity invites to greater crimes.</w:t>
      </w:r>
    </w:p>
    <w:p w:rsidR="001362C0" w:rsidRPr="00211A84" w:rsidRDefault="001362C0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No one may come into court with unclean hands.</w:t>
      </w:r>
    </w:p>
    <w:p w:rsidR="001362C0" w:rsidRPr="00211A84" w:rsidRDefault="001362C0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In doubtful cases the presumption is always in favor of the king.</w:t>
      </w:r>
    </w:p>
    <w:p w:rsidR="001362C0" w:rsidRPr="00211A84" w:rsidRDefault="001362C0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In things obvious there is no room for conjecture.</w:t>
      </w:r>
    </w:p>
    <w:p w:rsidR="001362C0" w:rsidRPr="00211A84" w:rsidRDefault="001362C0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In agreements the rule is to regard the intention of the contracting parties rather than their words.</w:t>
      </w:r>
    </w:p>
    <w:p w:rsidR="001362C0" w:rsidRPr="00211A84" w:rsidRDefault="001362C0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 xml:space="preserve">In criminal cases the silence of a person present presumes consent; in civil cases sometimes that </w:t>
      </w:r>
      <w:r w:rsidRPr="00211A84">
        <w:rPr>
          <w:rStyle w:val="BodytextBold244"/>
          <w:b w:val="0"/>
          <w:color w:val="000000"/>
          <w:sz w:val="20"/>
          <w:szCs w:val="20"/>
        </w:rPr>
        <w:t>of</w:t>
      </w:r>
      <w:r w:rsidRPr="00211A84">
        <w:rPr>
          <w:rStyle w:val="Bodytext"/>
          <w:color w:val="000000"/>
          <w:sz w:val="20"/>
          <w:szCs w:val="20"/>
        </w:rPr>
        <w:t xml:space="preserve"> the person </w:t>
      </w:r>
      <w:proofErr w:type="gramStart"/>
      <w:r w:rsidRPr="00211A84">
        <w:rPr>
          <w:rStyle w:val="Bodytext"/>
          <w:color w:val="000000"/>
          <w:sz w:val="20"/>
          <w:szCs w:val="20"/>
        </w:rPr>
        <w:t>absent,</w:t>
      </w:r>
      <w:proofErr w:type="gramEnd"/>
      <w:r w:rsidRPr="00211A84">
        <w:rPr>
          <w:rStyle w:val="Bodytext"/>
          <w:color w:val="000000"/>
          <w:sz w:val="20"/>
          <w:szCs w:val="20"/>
        </w:rPr>
        <w:t xml:space="preserve"> and even ignorant where his interest lies, does the same.</w:t>
      </w:r>
    </w:p>
    <w:p w:rsidR="001362C0" w:rsidRPr="00211A84" w:rsidRDefault="00D35AEA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 xml:space="preserve">In doubt the response is </w:t>
      </w:r>
      <w:r w:rsidRPr="00211A84">
        <w:rPr>
          <w:rStyle w:val="BodytextBold244"/>
          <w:b w:val="0"/>
          <w:color w:val="000000"/>
          <w:sz w:val="20"/>
          <w:szCs w:val="20"/>
        </w:rPr>
        <w:t>in</w:t>
      </w:r>
      <w:r w:rsidRPr="00211A84">
        <w:rPr>
          <w:rStyle w:val="Bodytext"/>
          <w:color w:val="000000"/>
          <w:sz w:val="20"/>
          <w:szCs w:val="20"/>
        </w:rPr>
        <w:t xml:space="preserve"> favor of dower, liberty, innocence, of the possessor, of the debtor, and of the defendant.</w:t>
      </w:r>
    </w:p>
    <w:p w:rsidR="00D35AEA" w:rsidRPr="00211A84" w:rsidRDefault="00D35AEA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In favor of life, liberty, and innocence, all things are to be presumed.</w:t>
      </w:r>
    </w:p>
    <w:p w:rsidR="00D35AEA" w:rsidRPr="00211A84" w:rsidRDefault="00D35AEA" w:rsidP="00211A84">
      <w:pPr>
        <w:pStyle w:val="NoSpacing"/>
        <w:rPr>
          <w:rStyle w:val="Bodytext"/>
          <w:color w:val="000000"/>
          <w:sz w:val="20"/>
          <w:szCs w:val="20"/>
        </w:rPr>
      </w:pPr>
      <w:r w:rsidRPr="00211A84">
        <w:rPr>
          <w:rStyle w:val="Bodytext"/>
          <w:color w:val="000000"/>
          <w:sz w:val="20"/>
          <w:szCs w:val="20"/>
        </w:rPr>
        <w:t>In a legal fiction equity always exists.</w:t>
      </w:r>
    </w:p>
    <w:p w:rsidR="00D35AEA" w:rsidRPr="00211A84" w:rsidRDefault="00D35AEA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bCs w:val="0"/>
          <w:color w:val="000000"/>
          <w:sz w:val="20"/>
          <w:szCs w:val="20"/>
        </w:rPr>
        <w:t xml:space="preserve">He truly acts fraudulently who, observing the letter of </w:t>
      </w:r>
      <w:proofErr w:type="gramStart"/>
      <w:r w:rsidRPr="00211A84">
        <w:rPr>
          <w:rStyle w:val="Bodytext715"/>
          <w:b w:val="0"/>
          <w:bCs w:val="0"/>
          <w:color w:val="000000"/>
          <w:sz w:val="20"/>
          <w:szCs w:val="20"/>
        </w:rPr>
        <w:t>the .</w:t>
      </w:r>
      <w:proofErr w:type="gramEnd"/>
      <w:r w:rsidRPr="00211A84">
        <w:rPr>
          <w:rStyle w:val="Bodytext715"/>
          <w:b w:val="0"/>
          <w:bCs w:val="0"/>
          <w:color w:val="000000"/>
          <w:sz w:val="20"/>
          <w:szCs w:val="20"/>
        </w:rPr>
        <w:t xml:space="preserve"> </w:t>
      </w:r>
      <w:proofErr w:type="gramStart"/>
      <w:r w:rsidRPr="00211A84">
        <w:rPr>
          <w:rStyle w:val="Bodytext715"/>
          <w:b w:val="0"/>
          <w:bCs w:val="0"/>
          <w:color w:val="000000"/>
          <w:sz w:val="20"/>
          <w:szCs w:val="20"/>
        </w:rPr>
        <w:t>law</w:t>
      </w:r>
      <w:proofErr w:type="gramEnd"/>
      <w:r w:rsidRPr="00211A84">
        <w:rPr>
          <w:rStyle w:val="Bodytext715"/>
          <w:b w:val="0"/>
          <w:bCs w:val="0"/>
          <w:color w:val="000000"/>
          <w:sz w:val="20"/>
          <w:szCs w:val="20"/>
        </w:rPr>
        <w:t>, eludes its spirit.</w:t>
      </w:r>
    </w:p>
    <w:p w:rsidR="00D35AEA" w:rsidRPr="00211A84" w:rsidRDefault="00D35AEA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bCs w:val="0"/>
          <w:color w:val="000000"/>
          <w:sz w:val="20"/>
          <w:szCs w:val="20"/>
        </w:rPr>
        <w:t>In general whoever says anything, whether plaintiff or defendant, must prove it.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Bold17"/>
          <w:b w:val="0"/>
          <w:color w:val="000000"/>
          <w:sz w:val="20"/>
          <w:szCs w:val="20"/>
        </w:rPr>
        <w:t>In</w:t>
      </w:r>
      <w:r w:rsidRPr="00211A84">
        <w:rPr>
          <w:rStyle w:val="Bodytext91"/>
          <w:color w:val="000000"/>
          <w:sz w:val="20"/>
          <w:szCs w:val="20"/>
        </w:rPr>
        <w:t xml:space="preserve"> law all things are always judged from their present condition.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In criminal matters, the intention is regarded, not the event.</w:t>
      </w:r>
    </w:p>
    <w:p w:rsidR="00D35AEA" w:rsidRPr="00211A84" w:rsidRDefault="00D35AEA" w:rsidP="00211A84">
      <w:pPr>
        <w:pStyle w:val="NoSpacing"/>
        <w:rPr>
          <w:rStyle w:val="Bodytext7NotBold12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t>In all contracts whether named or not, an exchange is understood.</w:t>
      </w:r>
    </w:p>
    <w:p w:rsidR="00D35AEA" w:rsidRPr="00211A84" w:rsidRDefault="00D35AEA" w:rsidP="00211A84">
      <w:pPr>
        <w:pStyle w:val="NoSpacing"/>
        <w:rPr>
          <w:rStyle w:val="Bodytext7NotBold12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3"/>
          <w:b w:val="0"/>
          <w:bCs w:val="0"/>
          <w:color w:val="000000"/>
          <w:sz w:val="20"/>
          <w:szCs w:val="20"/>
        </w:rPr>
        <w:t>Equity is to be regarded in all things,</w:t>
      </w:r>
      <w:r w:rsidRPr="00211A84">
        <w:rPr>
          <w:rStyle w:val="Bodytext715"/>
          <w:b w:val="0"/>
          <w:bCs w:val="0"/>
          <w:color w:val="000000"/>
          <w:sz w:val="20"/>
          <w:szCs w:val="20"/>
        </w:rPr>
        <w:t xml:space="preserve"> but </w:t>
      </w:r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t>particularly in law.</w:t>
      </w:r>
    </w:p>
    <w:p w:rsidR="00D35AEA" w:rsidRPr="00211A84" w:rsidRDefault="00D35AEA" w:rsidP="00211A84">
      <w:pPr>
        <w:pStyle w:val="NoSpacing"/>
        <w:rPr>
          <w:rStyle w:val="Bodytext7NotBold12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t>In presence of the major the minor power ceases.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In a doubtful case the negative, rather than the affirmative, is to be understood.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Bold17"/>
          <w:b w:val="0"/>
          <w:color w:val="000000"/>
          <w:sz w:val="20"/>
          <w:szCs w:val="20"/>
        </w:rPr>
        <w:t>In.</w:t>
      </w:r>
      <w:r w:rsidRPr="00211A84">
        <w:rPr>
          <w:rStyle w:val="Bodytext91"/>
          <w:color w:val="000000"/>
          <w:sz w:val="20"/>
          <w:szCs w:val="20"/>
        </w:rPr>
        <w:t xml:space="preserve"> contracts, when the question is what was agreed upon, the words of the agreement are to be interpreted against the questioner.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Bold18"/>
          <w:b w:val="0"/>
          <w:color w:val="000000"/>
          <w:sz w:val="20"/>
          <w:szCs w:val="20"/>
        </w:rPr>
        <w:t xml:space="preserve">One </w:t>
      </w:r>
      <w:r w:rsidRPr="00211A84">
        <w:rPr>
          <w:rStyle w:val="Bodytext91"/>
          <w:color w:val="000000"/>
          <w:sz w:val="20"/>
          <w:szCs w:val="20"/>
        </w:rPr>
        <w:t>may do with his own as he pleases, if he does not invade the rights of others.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It is improper, unless the whole law be examined, to give judg</w:t>
      </w:r>
      <w:r w:rsidRPr="00211A84">
        <w:rPr>
          <w:rStyle w:val="Bodytext91"/>
          <w:color w:val="000000"/>
          <w:sz w:val="20"/>
          <w:szCs w:val="20"/>
        </w:rPr>
        <w:softHyphen/>
        <w:t>ment or advice upon a view of a single clause of it.</w:t>
      </w:r>
    </w:p>
    <w:p w:rsidR="00D35AEA" w:rsidRPr="00211A84" w:rsidRDefault="00D35AEA" w:rsidP="00211A84">
      <w:pPr>
        <w:pStyle w:val="NoSpacing"/>
        <w:rPr>
          <w:rStyle w:val="Bodytext7NotBold12"/>
          <w:b w:val="0"/>
          <w:bCs w:val="0"/>
          <w:color w:val="000000"/>
          <w:sz w:val="20"/>
          <w:szCs w:val="20"/>
        </w:rPr>
      </w:pPr>
      <w:r w:rsidRPr="00211A84">
        <w:rPr>
          <w:rStyle w:val="Bodytext714"/>
          <w:b w:val="0"/>
          <w:bCs w:val="0"/>
          <w:color w:val="000000"/>
          <w:sz w:val="20"/>
          <w:szCs w:val="20"/>
        </w:rPr>
        <w:t>It</w:t>
      </w:r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t xml:space="preserve"> is unlawful to judge of any part unless the whole sentence </w:t>
      </w:r>
      <w:proofErr w:type="gramStart"/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t>be</w:t>
      </w:r>
      <w:proofErr w:type="gramEnd"/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t xml:space="preserve"> examined.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The inclusion of one is the exclusion of another.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Infinity in law is reprehensible.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An injury is done to him of whom a re</w:t>
      </w:r>
      <w:r w:rsidRPr="00211A84">
        <w:rPr>
          <w:rStyle w:val="Bodytext91"/>
          <w:color w:val="000000"/>
          <w:sz w:val="20"/>
          <w:szCs w:val="20"/>
        </w:rPr>
        <w:softHyphen/>
        <w:t>proachful thing is said, or an obscene song is made</w:t>
      </w:r>
    </w:p>
    <w:p w:rsidR="00D35AEA" w:rsidRPr="00211A84" w:rsidRDefault="00D35AEA" w:rsidP="00211A84">
      <w:pPr>
        <w:pStyle w:val="NoSpacing"/>
        <w:rPr>
          <w:rStyle w:val="Bodytext7NotBold12"/>
          <w:b w:val="0"/>
          <w:bCs w:val="0"/>
          <w:color w:val="000000"/>
          <w:sz w:val="20"/>
          <w:szCs w:val="20"/>
        </w:rPr>
      </w:pPr>
      <w:r w:rsidRPr="00211A84">
        <w:rPr>
          <w:rStyle w:val="Bodytext7SmallCaps47"/>
          <w:b w:val="0"/>
          <w:bCs w:val="0"/>
          <w:color w:val="000000"/>
          <w:sz w:val="20"/>
          <w:szCs w:val="20"/>
        </w:rPr>
        <w:t>A</w:t>
      </w:r>
      <w:r w:rsidRPr="00211A84">
        <w:rPr>
          <w:rStyle w:val="Bodytext7NotBold13"/>
          <w:b w:val="0"/>
          <w:bCs w:val="0"/>
          <w:color w:val="000000"/>
          <w:sz w:val="20"/>
          <w:szCs w:val="20"/>
        </w:rPr>
        <w:t xml:space="preserve"> man should</w:t>
      </w:r>
      <w:r w:rsidRPr="00211A84">
        <w:rPr>
          <w:rStyle w:val="Bodytext715"/>
          <w:b w:val="0"/>
          <w:bCs w:val="0"/>
          <w:color w:val="000000"/>
          <w:sz w:val="20"/>
          <w:szCs w:val="20"/>
        </w:rPr>
        <w:t xml:space="preserve"> not </w:t>
      </w:r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t>be benefited by his own wrong doing.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 xml:space="preserve">He is insane who, reason being thrown away, </w:t>
      </w:r>
      <w:proofErr w:type="gramStart"/>
      <w:r w:rsidRPr="00211A84">
        <w:rPr>
          <w:rStyle w:val="Bodytext91"/>
          <w:color w:val="000000"/>
          <w:sz w:val="20"/>
          <w:szCs w:val="20"/>
        </w:rPr>
        <w:t>does</w:t>
      </w:r>
      <w:proofErr w:type="gramEnd"/>
      <w:r w:rsidRPr="00211A84">
        <w:rPr>
          <w:rStyle w:val="Bodytext91"/>
          <w:color w:val="000000"/>
          <w:sz w:val="20"/>
          <w:szCs w:val="20"/>
        </w:rPr>
        <w:t xml:space="preserve"> everything with violence and rage.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A hidden intention is bad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It has often been settled that affairs between other parties should not prejudice.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Among many things, you will even question laws and learned men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Among equals no one is the more power</w:t>
      </w:r>
      <w:r w:rsidRPr="00211A84">
        <w:rPr>
          <w:rStyle w:val="Bodytext91"/>
          <w:color w:val="000000"/>
          <w:sz w:val="20"/>
          <w:szCs w:val="20"/>
        </w:rPr>
        <w:softHyphen/>
        <w:t>ful.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It is to the interest of the state that crimes should not remain unpunished.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Bold17"/>
          <w:b w:val="0"/>
          <w:color w:val="000000"/>
          <w:sz w:val="20"/>
          <w:szCs w:val="20"/>
        </w:rPr>
        <w:t>It</w:t>
      </w:r>
      <w:r w:rsidRPr="00211A84">
        <w:rPr>
          <w:rStyle w:val="Bodytext91"/>
          <w:color w:val="000000"/>
          <w:sz w:val="20"/>
          <w:szCs w:val="20"/>
        </w:rPr>
        <w:t xml:space="preserve"> is to the interest of the state that it may </w:t>
      </w:r>
      <w:r w:rsidRPr="00211A84">
        <w:rPr>
          <w:rStyle w:val="BodytextBold17"/>
          <w:b w:val="0"/>
          <w:color w:val="000000"/>
          <w:sz w:val="20"/>
          <w:szCs w:val="20"/>
        </w:rPr>
        <w:t>be</w:t>
      </w:r>
      <w:r w:rsidRPr="00211A84">
        <w:rPr>
          <w:rStyle w:val="Bodytext91"/>
          <w:color w:val="000000"/>
          <w:sz w:val="20"/>
          <w:szCs w:val="20"/>
        </w:rPr>
        <w:t xml:space="preserve"> well with the good, ill with the wicked, and </w:t>
      </w:r>
      <w:r w:rsidRPr="00211A84">
        <w:rPr>
          <w:rStyle w:val="BodytextBold17"/>
          <w:b w:val="0"/>
          <w:color w:val="000000"/>
          <w:sz w:val="20"/>
          <w:szCs w:val="20"/>
        </w:rPr>
        <w:t>that</w:t>
      </w:r>
      <w:r w:rsidRPr="00211A84">
        <w:rPr>
          <w:rStyle w:val="Bodytext91"/>
          <w:color w:val="000000"/>
          <w:sz w:val="20"/>
          <w:szCs w:val="20"/>
        </w:rPr>
        <w:t xml:space="preserve"> everyone may have </w:t>
      </w:r>
      <w:proofErr w:type="gramStart"/>
      <w:r w:rsidRPr="00211A84">
        <w:rPr>
          <w:rStyle w:val="Bodytext91"/>
          <w:color w:val="000000"/>
          <w:sz w:val="20"/>
          <w:szCs w:val="20"/>
        </w:rPr>
        <w:t>his own</w:t>
      </w:r>
      <w:proofErr w:type="gramEnd"/>
      <w:r w:rsidRPr="00211A84">
        <w:rPr>
          <w:rStyle w:val="Bodytext91"/>
          <w:color w:val="000000"/>
          <w:sz w:val="20"/>
          <w:szCs w:val="20"/>
        </w:rPr>
        <w:t>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It is to the interest of the state that peace be preserved in the kingdom, and that whatever is adverse to it be prudently declined.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lastRenderedPageBreak/>
        <w:t xml:space="preserve">He encourages a fault </w:t>
      </w:r>
      <w:proofErr w:type="gramStart"/>
      <w:r w:rsidRPr="00211A84">
        <w:rPr>
          <w:rStyle w:val="Bodytext91"/>
          <w:color w:val="000000"/>
          <w:sz w:val="20"/>
          <w:szCs w:val="20"/>
        </w:rPr>
        <w:t>who</w:t>
      </w:r>
      <w:proofErr w:type="gramEnd"/>
      <w:r w:rsidRPr="00211A84">
        <w:rPr>
          <w:rStyle w:val="Bodytext91"/>
          <w:color w:val="000000"/>
          <w:sz w:val="20"/>
          <w:szCs w:val="20"/>
        </w:rPr>
        <w:t xml:space="preserve"> over</w:t>
      </w:r>
      <w:r w:rsidRPr="00211A84">
        <w:rPr>
          <w:rStyle w:val="Bodytext91"/>
          <w:color w:val="000000"/>
          <w:sz w:val="20"/>
          <w:szCs w:val="20"/>
        </w:rPr>
        <w:softHyphen/>
        <w:t>looks a transgression.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A benefit is not bestowed upon one unwilling to receive it.</w:t>
      </w:r>
    </w:p>
    <w:p w:rsidR="00D35AEA" w:rsidRPr="00211A84" w:rsidRDefault="00D35AEA" w:rsidP="00211A84">
      <w:pPr>
        <w:pStyle w:val="NoSpacing"/>
        <w:rPr>
          <w:rStyle w:val="Bodytext78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bCs w:val="0"/>
          <w:color w:val="000000"/>
          <w:sz w:val="20"/>
          <w:szCs w:val="20"/>
        </w:rPr>
        <w:t xml:space="preserve">It is equity that he should have </w:t>
      </w:r>
      <w:r w:rsidRPr="00211A84">
        <w:rPr>
          <w:rStyle w:val="Bodytext785"/>
          <w:b w:val="0"/>
          <w:bCs w:val="0"/>
          <w:color w:val="000000"/>
          <w:sz w:val="20"/>
          <w:szCs w:val="20"/>
        </w:rPr>
        <w:t>satisfaction who sustained the loss.</w:t>
      </w:r>
    </w:p>
    <w:p w:rsidR="00D35AEA" w:rsidRPr="00211A84" w:rsidRDefault="00D35AEA" w:rsidP="00211A84">
      <w:pPr>
        <w:pStyle w:val="NoSpacing"/>
        <w:rPr>
          <w:rStyle w:val="Bodytext7NotBold12"/>
          <w:b w:val="0"/>
          <w:bCs w:val="0"/>
          <w:color w:val="000000"/>
          <w:sz w:val="20"/>
          <w:szCs w:val="20"/>
        </w:rPr>
      </w:pPr>
      <w:r w:rsidRPr="00211A84">
        <w:rPr>
          <w:rStyle w:val="Bodytext7SmallCaps46"/>
          <w:b w:val="0"/>
          <w:bCs w:val="0"/>
          <w:color w:val="000000"/>
          <w:sz w:val="20"/>
          <w:szCs w:val="20"/>
        </w:rPr>
        <w:t>A</w:t>
      </w:r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t xml:space="preserve"> judge ought always to regard equity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A judge ought always to have equity before his eyes.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 xml:space="preserve">A good judge may do nothing from his </w:t>
      </w:r>
      <w:proofErr w:type="gramStart"/>
      <w:r w:rsidRPr="00211A84">
        <w:rPr>
          <w:rStyle w:val="Bodytext91"/>
          <w:color w:val="000000"/>
          <w:sz w:val="20"/>
          <w:szCs w:val="20"/>
        </w:rPr>
        <w:t>judgment,</w:t>
      </w:r>
      <w:proofErr w:type="gramEnd"/>
      <w:r w:rsidRPr="00211A84">
        <w:rPr>
          <w:rStyle w:val="Bodytext91"/>
          <w:color w:val="000000"/>
          <w:sz w:val="20"/>
          <w:szCs w:val="20"/>
        </w:rPr>
        <w:t xml:space="preserve"> or from</w:t>
      </w:r>
      <w:r w:rsidRPr="00211A84">
        <w:rPr>
          <w:rStyle w:val="BodytextBold17"/>
          <w:b w:val="0"/>
          <w:color w:val="000000"/>
          <w:sz w:val="20"/>
          <w:szCs w:val="20"/>
        </w:rPr>
        <w:t xml:space="preserve"> a</w:t>
      </w:r>
      <w:r w:rsidRPr="00211A84">
        <w:rPr>
          <w:rStyle w:val="Bodytext91"/>
          <w:color w:val="000000"/>
          <w:sz w:val="20"/>
          <w:szCs w:val="20"/>
        </w:rPr>
        <w:t xml:space="preserve"> dictate of private will; but he should pronounce according to law and justice.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The judge is condemned when the guilty are acquitted.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The judge should decide according to the allegations and the proofs.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To a judge who exceeds his office no obedience is due.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8"/>
          <w:color w:val="000000"/>
          <w:sz w:val="20"/>
          <w:szCs w:val="20"/>
        </w:rPr>
        <w:t>It is the duty of</w:t>
      </w:r>
      <w:r w:rsidRPr="00211A84">
        <w:rPr>
          <w:rStyle w:val="BodytextBold18"/>
          <w:b w:val="0"/>
          <w:color w:val="000000"/>
          <w:sz w:val="20"/>
          <w:szCs w:val="20"/>
        </w:rPr>
        <w:t xml:space="preserve"> a </w:t>
      </w:r>
      <w:r w:rsidRPr="00211A84">
        <w:rPr>
          <w:rStyle w:val="Bodytext91"/>
          <w:color w:val="000000"/>
          <w:sz w:val="20"/>
          <w:szCs w:val="20"/>
        </w:rPr>
        <w:t>judge to decide according to the facts alleged and proved.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It is the duty of a judge to declare, not to make the law.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It is the duty of a judge to finish the work of each day within that day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 xml:space="preserve">It is a decision to favor those things that favor religion, though words </w:t>
      </w:r>
      <w:proofErr w:type="gramStart"/>
      <w:r w:rsidRPr="00211A84">
        <w:rPr>
          <w:rStyle w:val="Bodytext91"/>
          <w:color w:val="000000"/>
          <w:sz w:val="20"/>
          <w:szCs w:val="20"/>
        </w:rPr>
        <w:t>be</w:t>
      </w:r>
      <w:proofErr w:type="gramEnd"/>
      <w:r w:rsidRPr="00211A84">
        <w:rPr>
          <w:rStyle w:val="Bodytext91"/>
          <w:color w:val="000000"/>
          <w:sz w:val="20"/>
          <w:szCs w:val="20"/>
        </w:rPr>
        <w:t xml:space="preserve"> wanting.</w:t>
      </w:r>
    </w:p>
    <w:p w:rsidR="00D35AEA" w:rsidRPr="00211A84" w:rsidRDefault="00D35AEA" w:rsidP="00211A84">
      <w:pPr>
        <w:pStyle w:val="NoSpacing"/>
        <w:rPr>
          <w:rStyle w:val="Bodytext7NotBold12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t>A judgment ought not to be illusory; it should have its own effect.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The laws of nature are unchangeable.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Jurors ought to be neighbors, of sufficient estate, and free from suspicion.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 xml:space="preserve">By the law of nature it is just that no one become </w:t>
      </w:r>
      <w:proofErr w:type="gramStart"/>
      <w:r w:rsidRPr="00211A84">
        <w:rPr>
          <w:rStyle w:val="Bodytext91"/>
          <w:color w:val="000000"/>
          <w:sz w:val="20"/>
          <w:szCs w:val="20"/>
        </w:rPr>
        <w:t>more r</w:t>
      </w:r>
      <w:r w:rsidR="00CC1983">
        <w:rPr>
          <w:rStyle w:val="Bodytext91"/>
          <w:color w:val="000000"/>
          <w:sz w:val="20"/>
          <w:szCs w:val="20"/>
        </w:rPr>
        <w:t>ich</w:t>
      </w:r>
      <w:proofErr w:type="gramEnd"/>
      <w:r w:rsidR="00CC1983">
        <w:rPr>
          <w:rStyle w:val="Bodytext91"/>
          <w:color w:val="000000"/>
          <w:sz w:val="20"/>
          <w:szCs w:val="20"/>
        </w:rPr>
        <w:t xml:space="preserve"> by the detriment and injury </w:t>
      </w:r>
      <w:r w:rsidRPr="00211A84">
        <w:rPr>
          <w:rStyle w:val="Bodytext91"/>
          <w:color w:val="000000"/>
          <w:sz w:val="20"/>
          <w:szCs w:val="20"/>
        </w:rPr>
        <w:t>of another.</w:t>
      </w:r>
    </w:p>
    <w:p w:rsidR="00D35AEA" w:rsidRPr="00211A84" w:rsidRDefault="00D35AEA" w:rsidP="00211A84">
      <w:pPr>
        <w:pStyle w:val="NoSpacing"/>
        <w:rPr>
          <w:rStyle w:val="Bodytext7NotBold12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3"/>
          <w:b w:val="0"/>
          <w:bCs w:val="0"/>
          <w:color w:val="000000"/>
          <w:sz w:val="20"/>
          <w:szCs w:val="20"/>
        </w:rPr>
        <w:t>Civil law is</w:t>
      </w:r>
      <w:r w:rsidRPr="00211A84">
        <w:rPr>
          <w:rStyle w:val="Bodytext715"/>
          <w:b w:val="0"/>
          <w:bCs w:val="0"/>
          <w:color w:val="000000"/>
          <w:sz w:val="20"/>
          <w:szCs w:val="20"/>
        </w:rPr>
        <w:t xml:space="preserve"> that </w:t>
      </w:r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t>which each nation has established for itself.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Law is the science of the good and the just.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Law is a rule of right, and whatever is con</w:t>
      </w:r>
      <w:r w:rsidRPr="00211A84">
        <w:rPr>
          <w:rStyle w:val="Bodytext91"/>
          <w:color w:val="000000"/>
          <w:sz w:val="20"/>
          <w:szCs w:val="20"/>
        </w:rPr>
        <w:softHyphen/>
        <w:t>trary to the rule of right, is an injury.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Right and fraud never dwell to</w:t>
      </w:r>
      <w:r w:rsidRPr="00211A84">
        <w:rPr>
          <w:rStyle w:val="Bodytext91"/>
          <w:color w:val="000000"/>
          <w:sz w:val="20"/>
          <w:szCs w:val="20"/>
        </w:rPr>
        <w:softHyphen/>
        <w:t>gether</w:t>
      </w:r>
    </w:p>
    <w:p w:rsidR="00D35AEA" w:rsidRPr="00211A84" w:rsidRDefault="00D35AEA" w:rsidP="00211A84">
      <w:pPr>
        <w:pStyle w:val="NoSpacing"/>
        <w:rPr>
          <w:rStyle w:val="Bodytext7NotBold12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t>Natural right is that which has the same power among all men.</w:t>
      </w:r>
    </w:p>
    <w:p w:rsidR="00D35AEA" w:rsidRPr="00211A84" w:rsidRDefault="00D35AEA" w:rsidP="00211A84">
      <w:pPr>
        <w:pStyle w:val="NoSpacing"/>
        <w:rPr>
          <w:rStyle w:val="Bodytext7NotBold12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2"/>
          <w:b w:val="0"/>
          <w:color w:val="000000"/>
          <w:sz w:val="20"/>
          <w:szCs w:val="20"/>
        </w:rPr>
        <w:t>The law of nature is properly the dictate of right reason, by which we know what is dishonest and what is honest; what should be done and what avoided.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It is not safe to obey him who has no right.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A public law cannot be changed by the agreement of private parties.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The form of taking an oath differs in words, yet agrees in meaning; for it ought to have this sense, that the Deity be invoked.</w:t>
      </w:r>
    </w:p>
    <w:p w:rsidR="00D35AEA" w:rsidRPr="00211A84" w:rsidRDefault="00D35AEA" w:rsidP="00211A84">
      <w:pPr>
        <w:pStyle w:val="NoSpacing"/>
        <w:rPr>
          <w:rStyle w:val="Bodytext7NotBold12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color w:val="000000"/>
          <w:sz w:val="20"/>
          <w:szCs w:val="20"/>
        </w:rPr>
        <w:t xml:space="preserve">An </w:t>
      </w:r>
      <w:r w:rsidRPr="00211A84">
        <w:rPr>
          <w:rStyle w:val="Bodytext7NotBold12"/>
          <w:b w:val="0"/>
          <w:color w:val="000000"/>
          <w:sz w:val="20"/>
          <w:szCs w:val="20"/>
        </w:rPr>
        <w:t>oath made among others should neither harm nor profit.</w:t>
      </w:r>
    </w:p>
    <w:p w:rsidR="00D35AEA" w:rsidRPr="00211A84" w:rsidRDefault="00D35AEA" w:rsidP="00211A84">
      <w:pPr>
        <w:pStyle w:val="NoSpacing"/>
        <w:rPr>
          <w:rStyle w:val="Bodytext7NotBold12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3"/>
          <w:b w:val="0"/>
          <w:color w:val="000000"/>
          <w:sz w:val="20"/>
          <w:szCs w:val="20"/>
        </w:rPr>
        <w:t>Justice</w:t>
      </w:r>
      <w:r w:rsidRPr="00211A84">
        <w:rPr>
          <w:rStyle w:val="Bodytext715"/>
          <w:b w:val="0"/>
          <w:color w:val="000000"/>
          <w:sz w:val="20"/>
          <w:szCs w:val="20"/>
        </w:rPr>
        <w:t xml:space="preserve"> ought </w:t>
      </w:r>
      <w:r w:rsidRPr="00211A84">
        <w:rPr>
          <w:rStyle w:val="Bodytext7NotBold12"/>
          <w:b w:val="0"/>
          <w:color w:val="000000"/>
          <w:sz w:val="20"/>
          <w:szCs w:val="20"/>
        </w:rPr>
        <w:t xml:space="preserve">to be </w:t>
      </w:r>
      <w:proofErr w:type="spellStart"/>
      <w:r w:rsidRPr="00211A84">
        <w:rPr>
          <w:rStyle w:val="Bodytext7NotBold12"/>
          <w:b w:val="0"/>
          <w:color w:val="000000"/>
          <w:sz w:val="20"/>
          <w:szCs w:val="20"/>
        </w:rPr>
        <w:t>unbought</w:t>
      </w:r>
      <w:proofErr w:type="spellEnd"/>
      <w:r w:rsidRPr="00211A84">
        <w:rPr>
          <w:rStyle w:val="Bodytext7NotBold12"/>
          <w:b w:val="0"/>
          <w:color w:val="000000"/>
          <w:sz w:val="20"/>
          <w:szCs w:val="20"/>
        </w:rPr>
        <w:t xml:space="preserve">, because nothing is more hateful than venal justice; free, for justice should not </w:t>
      </w:r>
      <w:r w:rsidRPr="00211A84">
        <w:rPr>
          <w:rStyle w:val="Bodytext714"/>
          <w:b w:val="0"/>
          <w:color w:val="000000"/>
          <w:sz w:val="20"/>
          <w:szCs w:val="20"/>
        </w:rPr>
        <w:t>shut</w:t>
      </w:r>
      <w:r w:rsidRPr="00211A84">
        <w:rPr>
          <w:rStyle w:val="Bodytext7NotBold12"/>
          <w:b w:val="0"/>
          <w:color w:val="000000"/>
          <w:sz w:val="20"/>
          <w:szCs w:val="20"/>
        </w:rPr>
        <w:t xml:space="preserve"> out; and quick, for delay is a sort of denial.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Justice is an excellent virtue, and pleasing to the Most High.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Justice should be denied to no one.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Justice is not to be denied, nor delayed.</w:t>
      </w:r>
    </w:p>
    <w:p w:rsidR="00D35AEA" w:rsidRPr="00211A84" w:rsidRDefault="00D35AEA" w:rsidP="00211A84">
      <w:pPr>
        <w:pStyle w:val="NoSpacing"/>
        <w:rPr>
          <w:rStyle w:val="Bodytext7NotBold12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2"/>
          <w:b w:val="0"/>
          <w:color w:val="000000"/>
          <w:sz w:val="20"/>
          <w:szCs w:val="20"/>
        </w:rPr>
        <w:t>Justice knows neither father nor mother; jus</w:t>
      </w:r>
      <w:r w:rsidRPr="00211A84">
        <w:rPr>
          <w:rStyle w:val="Bodytext7NotBold12"/>
          <w:b w:val="0"/>
          <w:color w:val="000000"/>
          <w:sz w:val="20"/>
          <w:szCs w:val="20"/>
        </w:rPr>
        <w:softHyphen/>
        <w:t>tice regards truth alone.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Where the law gives a thing, it gives a remedy to recover.</w:t>
      </w:r>
    </w:p>
    <w:p w:rsidR="00D35AEA" w:rsidRPr="00211A84" w:rsidRDefault="00D35AEA" w:rsidP="00211A84">
      <w:pPr>
        <w:pStyle w:val="NoSpacing"/>
        <w:rPr>
          <w:rStyle w:val="Bodytext7NotBold12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2"/>
          <w:b w:val="0"/>
          <w:color w:val="000000"/>
          <w:sz w:val="20"/>
          <w:szCs w:val="20"/>
        </w:rPr>
        <w:t>The law favors the life of &amp; man.</w:t>
      </w:r>
    </w:p>
    <w:p w:rsidR="00D35AEA" w:rsidRPr="00211A84" w:rsidRDefault="00D35AEA" w:rsidP="00211A84">
      <w:pPr>
        <w:pStyle w:val="NoSpacing"/>
        <w:rPr>
          <w:rStyle w:val="Bodytext7NotBold12"/>
          <w:b w:val="0"/>
          <w:bCs w:val="0"/>
          <w:color w:val="000000"/>
          <w:sz w:val="20"/>
          <w:szCs w:val="20"/>
        </w:rPr>
      </w:pPr>
      <w:proofErr w:type="spellStart"/>
      <w:r w:rsidRPr="00211A84">
        <w:rPr>
          <w:rStyle w:val="Bodytext7NotBold12"/>
          <w:b w:val="0"/>
          <w:color w:val="000000"/>
          <w:sz w:val="20"/>
          <w:szCs w:val="20"/>
        </w:rPr>
        <w:t>Wilful</w:t>
      </w:r>
      <w:proofErr w:type="spellEnd"/>
      <w:r w:rsidRPr="00211A84">
        <w:rPr>
          <w:rStyle w:val="Bodytext7NotBold12"/>
          <w:b w:val="0"/>
          <w:color w:val="000000"/>
          <w:sz w:val="20"/>
          <w:szCs w:val="20"/>
        </w:rPr>
        <w:t xml:space="preserve"> negligence is equal to deceit.</w:t>
      </w:r>
    </w:p>
    <w:p w:rsidR="00D35AEA" w:rsidRPr="00211A84" w:rsidRDefault="00D35AEA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color w:val="000000"/>
          <w:sz w:val="20"/>
          <w:szCs w:val="20"/>
        </w:rPr>
        <w:t xml:space="preserve">Law </w:t>
      </w:r>
      <w:proofErr w:type="spellStart"/>
      <w:r w:rsidRPr="00211A84">
        <w:rPr>
          <w:rStyle w:val="Bodytext715"/>
          <w:b w:val="0"/>
          <w:color w:val="000000"/>
          <w:sz w:val="20"/>
          <w:szCs w:val="20"/>
        </w:rPr>
        <w:t>favoreth</w:t>
      </w:r>
      <w:proofErr w:type="spellEnd"/>
      <w:r w:rsidRPr="00211A84">
        <w:rPr>
          <w:rStyle w:val="Bodytext715"/>
          <w:b w:val="0"/>
          <w:color w:val="000000"/>
          <w:sz w:val="20"/>
          <w:szCs w:val="20"/>
        </w:rPr>
        <w:t xml:space="preserve"> honor and order.</w:t>
      </w:r>
    </w:p>
    <w:p w:rsidR="00D35AEA" w:rsidRPr="00211A84" w:rsidRDefault="00D35AEA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color w:val="000000"/>
          <w:sz w:val="20"/>
          <w:szCs w:val="20"/>
        </w:rPr>
        <w:t xml:space="preserve">Law </w:t>
      </w:r>
      <w:proofErr w:type="spellStart"/>
      <w:r w:rsidRPr="00211A84">
        <w:rPr>
          <w:rStyle w:val="Bodytext715"/>
          <w:b w:val="0"/>
          <w:color w:val="000000"/>
          <w:sz w:val="20"/>
          <w:szCs w:val="20"/>
        </w:rPr>
        <w:t>favoreth</w:t>
      </w:r>
      <w:proofErr w:type="spellEnd"/>
      <w:r w:rsidRPr="00211A84">
        <w:rPr>
          <w:rStyle w:val="Bodytext715"/>
          <w:b w:val="0"/>
          <w:color w:val="000000"/>
          <w:sz w:val="20"/>
          <w:szCs w:val="20"/>
        </w:rPr>
        <w:t xml:space="preserve"> justice and right.</w:t>
      </w:r>
    </w:p>
    <w:p w:rsidR="00D35AEA" w:rsidRPr="00211A84" w:rsidRDefault="00D35AEA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color w:val="000000"/>
          <w:sz w:val="20"/>
          <w:szCs w:val="20"/>
        </w:rPr>
        <w:t xml:space="preserve">Law </w:t>
      </w:r>
      <w:proofErr w:type="spellStart"/>
      <w:r w:rsidRPr="00211A84">
        <w:rPr>
          <w:rStyle w:val="Bodytext715"/>
          <w:b w:val="0"/>
          <w:color w:val="000000"/>
          <w:sz w:val="20"/>
          <w:szCs w:val="20"/>
        </w:rPr>
        <w:t>favoreth</w:t>
      </w:r>
      <w:proofErr w:type="spellEnd"/>
      <w:r w:rsidRPr="00211A84">
        <w:rPr>
          <w:rStyle w:val="Bodytext715"/>
          <w:b w:val="0"/>
          <w:color w:val="000000"/>
          <w:sz w:val="20"/>
          <w:szCs w:val="20"/>
        </w:rPr>
        <w:t xml:space="preserve"> life, liberty, and dower.</w:t>
      </w:r>
    </w:p>
    <w:p w:rsidR="00D35AEA" w:rsidRPr="00211A84" w:rsidRDefault="00D35AEA" w:rsidP="00211A84">
      <w:pPr>
        <w:pStyle w:val="NoSpacing"/>
        <w:rPr>
          <w:rStyle w:val="Bodytext78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bCs w:val="0"/>
          <w:color w:val="000000"/>
          <w:sz w:val="20"/>
          <w:szCs w:val="20"/>
        </w:rPr>
        <w:t xml:space="preserve">Law </w:t>
      </w:r>
      <w:proofErr w:type="spellStart"/>
      <w:r w:rsidRPr="00211A84">
        <w:rPr>
          <w:rStyle w:val="Bodytext715"/>
          <w:b w:val="0"/>
          <w:bCs w:val="0"/>
          <w:color w:val="000000"/>
          <w:sz w:val="20"/>
          <w:szCs w:val="20"/>
        </w:rPr>
        <w:t>favoreth</w:t>
      </w:r>
      <w:proofErr w:type="spellEnd"/>
      <w:r w:rsidRPr="00211A84">
        <w:rPr>
          <w:rStyle w:val="Bodytext715"/>
          <w:b w:val="0"/>
          <w:bCs w:val="0"/>
          <w:color w:val="000000"/>
          <w:sz w:val="20"/>
          <w:szCs w:val="20"/>
        </w:rPr>
        <w:t xml:space="preserve"> truth, faith, and cer</w:t>
      </w:r>
      <w:r w:rsidRPr="00211A84">
        <w:rPr>
          <w:rStyle w:val="Bodytext715"/>
          <w:b w:val="0"/>
          <w:bCs w:val="0"/>
          <w:color w:val="000000"/>
          <w:sz w:val="20"/>
          <w:szCs w:val="20"/>
        </w:rPr>
        <w:softHyphen/>
      </w:r>
      <w:r w:rsidRPr="00211A84">
        <w:rPr>
          <w:rStyle w:val="Bodytext785"/>
          <w:b w:val="0"/>
          <w:bCs w:val="0"/>
          <w:color w:val="000000"/>
          <w:sz w:val="20"/>
          <w:szCs w:val="20"/>
        </w:rPr>
        <w:t>tainty</w:t>
      </w:r>
    </w:p>
    <w:p w:rsidR="00D35AEA" w:rsidRPr="00211A84" w:rsidRDefault="00D35AEA" w:rsidP="00211A84">
      <w:pPr>
        <w:pStyle w:val="NoSpacing"/>
        <w:rPr>
          <w:rStyle w:val="Bodytext6NotSmallCaps1"/>
          <w:b w:val="0"/>
          <w:bCs w:val="0"/>
          <w:smallCaps/>
          <w:color w:val="000000"/>
          <w:sz w:val="20"/>
          <w:szCs w:val="20"/>
        </w:rPr>
      </w:pPr>
      <w:r w:rsidRPr="00211A84">
        <w:rPr>
          <w:rStyle w:val="Bodytext6NotSmallCaps1"/>
          <w:b w:val="0"/>
          <w:bCs w:val="0"/>
          <w:smallCaps/>
          <w:color w:val="000000"/>
          <w:sz w:val="20"/>
          <w:szCs w:val="20"/>
        </w:rPr>
        <w:t xml:space="preserve">Law </w:t>
      </w:r>
      <w:proofErr w:type="spellStart"/>
      <w:r w:rsidRPr="00211A84">
        <w:rPr>
          <w:rStyle w:val="Bodytext6NotSmallCaps1"/>
          <w:b w:val="0"/>
          <w:bCs w:val="0"/>
          <w:smallCaps/>
          <w:color w:val="000000"/>
          <w:sz w:val="20"/>
          <w:szCs w:val="20"/>
        </w:rPr>
        <w:t>hateth</w:t>
      </w:r>
      <w:proofErr w:type="spellEnd"/>
      <w:r w:rsidRPr="00211A84">
        <w:rPr>
          <w:rStyle w:val="Bodytext6NotSmallCaps1"/>
          <w:b w:val="0"/>
          <w:bCs w:val="0"/>
          <w:smallCaps/>
          <w:color w:val="000000"/>
          <w:sz w:val="20"/>
          <w:szCs w:val="20"/>
        </w:rPr>
        <w:t xml:space="preserve"> wrong.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The contract makes the law</w:t>
      </w:r>
    </w:p>
    <w:p w:rsidR="00D35AEA" w:rsidRPr="00211A84" w:rsidRDefault="00D35AEA" w:rsidP="00211A84">
      <w:pPr>
        <w:pStyle w:val="NoSpacing"/>
        <w:rPr>
          <w:rStyle w:val="Bodytext7NotBold12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t>The law of God and the law of the land are all one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An ambassador fills the place of the king by whom he is sent, and is to be honored as he whose place he fills</w:t>
      </w:r>
    </w:p>
    <w:p w:rsidR="00D35AEA" w:rsidRPr="00211A84" w:rsidRDefault="00D35AEA" w:rsidP="00211A84">
      <w:pPr>
        <w:pStyle w:val="NoSpacing"/>
        <w:rPr>
          <w:rStyle w:val="Bodytext7NotBold12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3"/>
          <w:b w:val="0"/>
          <w:bCs w:val="0"/>
          <w:color w:val="000000"/>
          <w:sz w:val="20"/>
          <w:szCs w:val="20"/>
        </w:rPr>
        <w:t>Human laws are</w:t>
      </w:r>
      <w:r w:rsidRPr="00211A84">
        <w:rPr>
          <w:rStyle w:val="Bodytext715"/>
          <w:b w:val="0"/>
          <w:bCs w:val="0"/>
          <w:color w:val="000000"/>
          <w:sz w:val="20"/>
          <w:szCs w:val="20"/>
        </w:rPr>
        <w:t xml:space="preserve"> born, </w:t>
      </w:r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t>live, and die.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The laws of nature are perfect and immutable; but the con</w:t>
      </w:r>
      <w:r w:rsidRPr="00211A84">
        <w:rPr>
          <w:rStyle w:val="Bodytext91"/>
          <w:color w:val="000000"/>
          <w:sz w:val="20"/>
          <w:szCs w:val="20"/>
        </w:rPr>
        <w:softHyphen/>
        <w:t>dition of human law tends always to infinity, and there is nothing in it that can continue per</w:t>
      </w:r>
      <w:r w:rsidRPr="00211A84">
        <w:rPr>
          <w:rStyle w:val="Bodytext91"/>
          <w:color w:val="000000"/>
          <w:sz w:val="20"/>
          <w:szCs w:val="20"/>
        </w:rPr>
        <w:softHyphen/>
        <w:t>petually.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Laws should bind those who make them</w:t>
      </w:r>
    </w:p>
    <w:p w:rsidR="00D35AEA" w:rsidRPr="00211A84" w:rsidRDefault="00D35AEA" w:rsidP="00211A84">
      <w:pPr>
        <w:pStyle w:val="NoSpacing"/>
        <w:rPr>
          <w:rStyle w:val="Bodytext7NotBold12"/>
          <w:b w:val="0"/>
          <w:bCs w:val="0"/>
          <w:color w:val="000000"/>
          <w:sz w:val="20"/>
          <w:szCs w:val="20"/>
        </w:rPr>
      </w:pPr>
      <w:proofErr w:type="gramStart"/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t>Laws aid the.</w:t>
      </w:r>
      <w:proofErr w:type="gramEnd"/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t xml:space="preserve"> </w:t>
      </w:r>
      <w:proofErr w:type="gramStart"/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t>vigilant</w:t>
      </w:r>
      <w:proofErr w:type="gramEnd"/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t>, not the negligent.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Laws im</w:t>
      </w:r>
      <w:r w:rsidRPr="00211A84">
        <w:rPr>
          <w:rStyle w:val="Bodytext91"/>
          <w:color w:val="000000"/>
          <w:sz w:val="20"/>
          <w:szCs w:val="20"/>
        </w:rPr>
        <w:softHyphen/>
        <w:t xml:space="preserve">posed by the state failing, we must act by the </w:t>
      </w:r>
      <w:r w:rsidRPr="00211A84">
        <w:rPr>
          <w:rStyle w:val="BodytextBold17"/>
          <w:b w:val="0"/>
          <w:color w:val="000000"/>
          <w:sz w:val="20"/>
          <w:szCs w:val="20"/>
        </w:rPr>
        <w:t>law</w:t>
      </w:r>
      <w:r w:rsidRPr="00211A84">
        <w:rPr>
          <w:rStyle w:val="Bodytext91"/>
          <w:color w:val="000000"/>
          <w:sz w:val="20"/>
          <w:szCs w:val="20"/>
        </w:rPr>
        <w:t xml:space="preserve"> of nature.</w:t>
      </w:r>
    </w:p>
    <w:p w:rsidR="00D35AEA" w:rsidRPr="00211A84" w:rsidRDefault="00D35AEA" w:rsidP="00211A84">
      <w:pPr>
        <w:pStyle w:val="NoSpacing"/>
        <w:rPr>
          <w:rStyle w:val="Bodytext7NotBold12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lastRenderedPageBreak/>
        <w:t>Fictions arise from the law, and not the law from fictions.</w:t>
      </w:r>
    </w:p>
    <w:p w:rsidR="00D35AEA" w:rsidRPr="00211A84" w:rsidRDefault="00D35AEA" w:rsidP="00211A84">
      <w:pPr>
        <w:pStyle w:val="NoSpacing"/>
        <w:rPr>
          <w:rStyle w:val="Bodytext7NotBold12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t xml:space="preserve">The </w:t>
      </w:r>
      <w:r w:rsidRPr="00211A84">
        <w:rPr>
          <w:rStyle w:val="Bodytext715"/>
          <w:b w:val="0"/>
          <w:bCs w:val="0"/>
          <w:color w:val="000000"/>
          <w:sz w:val="20"/>
          <w:szCs w:val="20"/>
        </w:rPr>
        <w:t>law</w:t>
      </w:r>
      <w:r w:rsidRPr="00211A84">
        <w:rPr>
          <w:rStyle w:val="Bodytext7NotBold13"/>
          <w:b w:val="0"/>
          <w:bCs w:val="0"/>
          <w:color w:val="000000"/>
          <w:sz w:val="20"/>
          <w:szCs w:val="20"/>
        </w:rPr>
        <w:t xml:space="preserve"> delights in equity;</w:t>
      </w:r>
      <w:r w:rsidRPr="00211A84">
        <w:rPr>
          <w:rStyle w:val="Bodytext715"/>
          <w:b w:val="0"/>
          <w:bCs w:val="0"/>
          <w:color w:val="000000"/>
          <w:sz w:val="20"/>
          <w:szCs w:val="20"/>
        </w:rPr>
        <w:t xml:space="preserve"> it</w:t>
      </w:r>
      <w:r w:rsidRPr="00211A84">
        <w:rPr>
          <w:rStyle w:val="Bodytext7NotBold13"/>
          <w:b w:val="0"/>
          <w:bCs w:val="0"/>
          <w:color w:val="000000"/>
          <w:sz w:val="20"/>
          <w:szCs w:val="20"/>
        </w:rPr>
        <w:t xml:space="preserve"> covets perfection;</w:t>
      </w:r>
      <w:r w:rsidRPr="00211A84">
        <w:rPr>
          <w:rStyle w:val="Bodytext715"/>
          <w:b w:val="0"/>
          <w:bCs w:val="0"/>
          <w:color w:val="000000"/>
          <w:sz w:val="20"/>
          <w:szCs w:val="20"/>
        </w:rPr>
        <w:t xml:space="preserve"> it </w:t>
      </w:r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t>is</w:t>
      </w:r>
      <w:r w:rsidRPr="00211A84">
        <w:rPr>
          <w:rStyle w:val="Bodytext714"/>
          <w:b w:val="0"/>
          <w:bCs w:val="0"/>
          <w:color w:val="000000"/>
          <w:sz w:val="20"/>
          <w:szCs w:val="20"/>
        </w:rPr>
        <w:t xml:space="preserve"> a</w:t>
      </w:r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t xml:space="preserve"> rule of right.</w:t>
      </w:r>
    </w:p>
    <w:p w:rsidR="00D35AEA" w:rsidRPr="00211A84" w:rsidRDefault="00D35AEA" w:rsidP="00211A84">
      <w:pPr>
        <w:pStyle w:val="NoSpacing"/>
        <w:rPr>
          <w:rStyle w:val="Bodytext7NotBold12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t>The law ad</w:t>
      </w:r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softHyphen/>
        <w:t>mits no proof against that which it presumes.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The law always abhors delays.</w:t>
      </w:r>
    </w:p>
    <w:p w:rsidR="00D35AEA" w:rsidRPr="00211A84" w:rsidRDefault="00D35AEA" w:rsidP="00211A84">
      <w:pPr>
        <w:pStyle w:val="NoSpacing"/>
        <w:rPr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An unjust law is not a law.</w:t>
      </w:r>
    </w:p>
    <w:p w:rsidR="00D35AEA" w:rsidRPr="00211A84" w:rsidRDefault="00D35AEA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The law works harm to no one, and does no one an injury.</w:t>
      </w:r>
    </w:p>
    <w:p w:rsidR="00D35AEA" w:rsidRPr="00211A84" w:rsidRDefault="00E92220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The law forces not to impossi</w:t>
      </w:r>
      <w:r w:rsidRPr="00211A84">
        <w:rPr>
          <w:rStyle w:val="Bodytext91"/>
          <w:color w:val="000000"/>
          <w:sz w:val="20"/>
          <w:szCs w:val="20"/>
        </w:rPr>
        <w:softHyphen/>
        <w:t>bilities.</w:t>
      </w:r>
    </w:p>
    <w:p w:rsidR="00E92220" w:rsidRPr="00211A84" w:rsidRDefault="00E92220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The law does not require that which is apparent to the court to be verified.</w:t>
      </w:r>
    </w:p>
    <w:p w:rsidR="00E92220" w:rsidRPr="00211A84" w:rsidRDefault="00E92220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The law is the more praised when it is consonant to reason</w:t>
      </w:r>
    </w:p>
    <w:p w:rsidR="00E92220" w:rsidRPr="00211A84" w:rsidRDefault="00E92220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Law will always give a remedy.</w:t>
      </w:r>
    </w:p>
    <w:p w:rsidR="00E92220" w:rsidRPr="00211A84" w:rsidRDefault="00E92220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The law always intends what is agreeable to reason.</w:t>
      </w:r>
    </w:p>
    <w:p w:rsidR="00E92220" w:rsidRPr="00211A84" w:rsidRDefault="00E92220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The law regards the order of nature.</w:t>
      </w:r>
    </w:p>
    <w:p w:rsidR="00E92220" w:rsidRPr="00211A84" w:rsidRDefault="00E92220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The law assists the ignorant.</w:t>
      </w:r>
    </w:p>
    <w:p w:rsidR="00E92220" w:rsidRPr="00211A84" w:rsidRDefault="00E92220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The law speaks to all with one mouth.</w:t>
      </w:r>
    </w:p>
    <w:p w:rsidR="00E92220" w:rsidRPr="00211A84" w:rsidRDefault="00E92220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Law assists the wakeful, not the sleeping.</w:t>
      </w:r>
    </w:p>
    <w:p w:rsidR="00E92220" w:rsidRPr="00211A84" w:rsidRDefault="00E92220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Money being re</w:t>
      </w:r>
      <w:r w:rsidRPr="00211A84">
        <w:rPr>
          <w:rStyle w:val="Bodytext91"/>
          <w:color w:val="000000"/>
          <w:sz w:val="20"/>
          <w:szCs w:val="20"/>
        </w:rPr>
        <w:softHyphen/>
        <w:t>stored does not set free the party offering.</w:t>
      </w:r>
    </w:p>
    <w:p w:rsidR="00E92220" w:rsidRPr="00211A84" w:rsidRDefault="00E92220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bCs w:val="0"/>
          <w:color w:val="000000"/>
          <w:sz w:val="20"/>
          <w:szCs w:val="20"/>
        </w:rPr>
        <w:t>Liberty is an inestimable thing.</w:t>
      </w:r>
    </w:p>
    <w:p w:rsidR="00E92220" w:rsidRPr="00211A84" w:rsidRDefault="00E92220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bCs w:val="0"/>
          <w:color w:val="000000"/>
          <w:sz w:val="20"/>
          <w:szCs w:val="20"/>
        </w:rPr>
        <w:t>Liberty is the right to alienate or restrain one's own right.</w:t>
      </w:r>
    </w:p>
    <w:p w:rsidR="00E92220" w:rsidRPr="00211A84" w:rsidRDefault="00E92220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bCs w:val="0"/>
          <w:color w:val="000000"/>
          <w:sz w:val="20"/>
          <w:szCs w:val="20"/>
        </w:rPr>
        <w:t>Liberty has no price.</w:t>
      </w:r>
    </w:p>
    <w:p w:rsidR="00E92220" w:rsidRPr="00211A84" w:rsidRDefault="00E92220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bCs w:val="0"/>
          <w:color w:val="000000"/>
          <w:sz w:val="20"/>
          <w:szCs w:val="20"/>
        </w:rPr>
        <w:t>Liberty is more favored than all things.</w:t>
      </w:r>
    </w:p>
    <w:p w:rsidR="00E92220" w:rsidRPr="00211A84" w:rsidRDefault="00E92220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bCs w:val="0"/>
          <w:color w:val="000000"/>
          <w:sz w:val="20"/>
          <w:szCs w:val="20"/>
        </w:rPr>
        <w:t>The civil laws reduce an ungrateful freeman to his original</w:t>
      </w:r>
      <w:r w:rsidRPr="00211A84">
        <w:rPr>
          <w:bCs/>
          <w:color w:val="000000"/>
          <w:sz w:val="20"/>
          <w:szCs w:val="20"/>
        </w:rPr>
        <w:t xml:space="preserve"> </w:t>
      </w:r>
      <w:r w:rsidRPr="00211A84">
        <w:rPr>
          <w:rStyle w:val="Bodytext715"/>
          <w:b w:val="0"/>
          <w:bCs w:val="0"/>
          <w:color w:val="000000"/>
          <w:sz w:val="20"/>
          <w:szCs w:val="20"/>
        </w:rPr>
        <w:t>slavery; but the laws of England regard a mail once manumitted as ever after free</w:t>
      </w:r>
    </w:p>
    <w:p w:rsidR="00E92220" w:rsidRPr="00211A84" w:rsidRDefault="00E92220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bCs w:val="0"/>
          <w:color w:val="000000"/>
          <w:sz w:val="20"/>
          <w:szCs w:val="20"/>
        </w:rPr>
        <w:t>The body of a freeman does not admit of a valuation.</w:t>
      </w:r>
    </w:p>
    <w:p w:rsidR="00E92220" w:rsidRPr="00211A84" w:rsidRDefault="00E92220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bCs w:val="0"/>
          <w:color w:val="000000"/>
          <w:sz w:val="20"/>
          <w:szCs w:val="20"/>
        </w:rPr>
        <w:t>Everyone is free to ascertain for him</w:t>
      </w:r>
      <w:r w:rsidRPr="00211A84">
        <w:rPr>
          <w:rStyle w:val="Bodytext715"/>
          <w:b w:val="0"/>
          <w:bCs w:val="0"/>
          <w:color w:val="000000"/>
          <w:sz w:val="20"/>
          <w:szCs w:val="20"/>
        </w:rPr>
        <w:softHyphen/>
        <w:t>self, or to have recourse to counsel.</w:t>
      </w:r>
    </w:p>
    <w:p w:rsidR="00E92220" w:rsidRPr="00211A84" w:rsidRDefault="00E92220" w:rsidP="00211A84">
      <w:pPr>
        <w:pStyle w:val="NoSpacing"/>
        <w:rPr>
          <w:rStyle w:val="Bodytext7NotBold12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2"/>
          <w:b w:val="0"/>
          <w:bCs w:val="0"/>
          <w:color w:val="000000"/>
          <w:sz w:val="20"/>
          <w:szCs w:val="20"/>
        </w:rPr>
        <w:t>Natural allegiance is restrained by no barriers, curbed by no bounds, compressed by no limits.</w:t>
      </w:r>
    </w:p>
    <w:p w:rsidR="00E92220" w:rsidRPr="00211A84" w:rsidRDefault="00E92220" w:rsidP="00211A84">
      <w:pPr>
        <w:pStyle w:val="NoSpacing"/>
        <w:rPr>
          <w:rStyle w:val="Bodytext91"/>
          <w:color w:val="000000"/>
          <w:sz w:val="20"/>
          <w:szCs w:val="20"/>
        </w:rPr>
      </w:pPr>
      <w:r w:rsidRPr="00211A84">
        <w:rPr>
          <w:rStyle w:val="Bodytext91"/>
          <w:color w:val="000000"/>
          <w:sz w:val="20"/>
          <w:szCs w:val="20"/>
        </w:rPr>
        <w:t>Letters-patent of the king shall not be void.</w:t>
      </w:r>
    </w:p>
    <w:p w:rsidR="00E92220" w:rsidRPr="00211A84" w:rsidRDefault="00E92220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bCs w:val="0"/>
          <w:color w:val="000000"/>
          <w:sz w:val="20"/>
          <w:szCs w:val="20"/>
        </w:rPr>
        <w:t>The place of the contract governs the act.</w:t>
      </w:r>
    </w:p>
    <w:p w:rsidR="00E92220" w:rsidRPr="00211A84" w:rsidRDefault="00E92220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bCs w:val="0"/>
          <w:color w:val="000000"/>
          <w:sz w:val="20"/>
          <w:szCs w:val="20"/>
        </w:rPr>
        <w:t>Long possession produces the right of possession, and takes away an action from the true owner.</w:t>
      </w:r>
    </w:p>
    <w:p w:rsidR="00E92220" w:rsidRPr="00211A84" w:rsidRDefault="00E92220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bCs w:val="0"/>
          <w:color w:val="000000"/>
          <w:sz w:val="20"/>
          <w:szCs w:val="20"/>
        </w:rPr>
        <w:t>Long time and long use,</w:t>
      </w:r>
      <w:r w:rsidRPr="00211A84">
        <w:rPr>
          <w:bCs/>
          <w:color w:val="000000"/>
          <w:sz w:val="20"/>
          <w:szCs w:val="20"/>
        </w:rPr>
        <w:t xml:space="preserve"> </w:t>
      </w:r>
      <w:r w:rsidRPr="00211A84">
        <w:rPr>
          <w:rStyle w:val="Bodytext715"/>
          <w:b w:val="0"/>
          <w:bCs w:val="0"/>
          <w:color w:val="000000"/>
          <w:sz w:val="20"/>
          <w:szCs w:val="20"/>
        </w:rPr>
        <w:t>which exceeds the memory of man, suffices in law.</w:t>
      </w:r>
    </w:p>
    <w:p w:rsidR="00E92220" w:rsidRPr="00211A84" w:rsidRDefault="00E92220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bCs w:val="0"/>
          <w:color w:val="000000"/>
          <w:sz w:val="20"/>
          <w:szCs w:val="20"/>
        </w:rPr>
        <w:t>Speak as the ordinary peo</w:t>
      </w:r>
      <w:r w:rsidRPr="00211A84">
        <w:rPr>
          <w:rStyle w:val="Bodytext715"/>
          <w:b w:val="0"/>
          <w:bCs w:val="0"/>
          <w:color w:val="000000"/>
          <w:sz w:val="20"/>
          <w:szCs w:val="20"/>
        </w:rPr>
        <w:softHyphen/>
        <w:t>ple; think as the learned.</w:t>
      </w:r>
    </w:p>
    <w:p w:rsidR="00E92220" w:rsidRPr="00211A84" w:rsidRDefault="00E92220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bCs w:val="0"/>
          <w:color w:val="000000"/>
          <w:sz w:val="20"/>
          <w:szCs w:val="20"/>
        </w:rPr>
        <w:t>A slip of the tongue should not lightly be given to punish</w:t>
      </w:r>
      <w:r w:rsidRPr="00211A84">
        <w:rPr>
          <w:rStyle w:val="Bodytext715"/>
          <w:b w:val="0"/>
          <w:bCs w:val="0"/>
          <w:color w:val="000000"/>
          <w:sz w:val="20"/>
          <w:szCs w:val="20"/>
        </w:rPr>
        <w:softHyphen/>
        <w:t>ment</w:t>
      </w:r>
    </w:p>
    <w:p w:rsidR="00E92220" w:rsidRPr="00211A84" w:rsidRDefault="00E92220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bCs w:val="0"/>
          <w:color w:val="000000"/>
          <w:sz w:val="20"/>
          <w:szCs w:val="20"/>
        </w:rPr>
        <w:t>Great neglect is equivalent to fraud.</w:t>
      </w:r>
    </w:p>
    <w:p w:rsidR="00E92220" w:rsidRPr="00211A84" w:rsidRDefault="00E92220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bCs w:val="0"/>
          <w:color w:val="000000"/>
          <w:sz w:val="20"/>
          <w:szCs w:val="20"/>
        </w:rPr>
        <w:t>Evil deeds should not remain unpunished; and impunity affords continual incitement to the delinquent</w:t>
      </w:r>
    </w:p>
    <w:p w:rsidR="00E92220" w:rsidRPr="00211A84" w:rsidRDefault="00E92220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bCs w:val="0"/>
          <w:color w:val="000000"/>
          <w:sz w:val="20"/>
          <w:szCs w:val="20"/>
        </w:rPr>
        <w:t>The more common an evil is, the worse.</w:t>
      </w:r>
    </w:p>
    <w:p w:rsidR="00E92220" w:rsidRPr="00211A84" w:rsidRDefault="00E92220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color w:val="000000"/>
          <w:sz w:val="20"/>
          <w:szCs w:val="20"/>
        </w:rPr>
        <w:t>Things manifest need no proof.</w:t>
      </w:r>
    </w:p>
    <w:p w:rsidR="00E92220" w:rsidRPr="00211A84" w:rsidRDefault="00E92220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color w:val="000000"/>
          <w:sz w:val="20"/>
          <w:szCs w:val="20"/>
        </w:rPr>
        <w:t xml:space="preserve">A maxim is so called because its dignity is </w:t>
      </w:r>
      <w:proofErr w:type="spellStart"/>
      <w:r w:rsidRPr="00211A84">
        <w:rPr>
          <w:rStyle w:val="Bodytext715"/>
          <w:b w:val="0"/>
          <w:color w:val="000000"/>
          <w:sz w:val="20"/>
          <w:szCs w:val="20"/>
        </w:rPr>
        <w:t>chiefest</w:t>
      </w:r>
      <w:proofErr w:type="spellEnd"/>
      <w:r w:rsidRPr="00211A84">
        <w:rPr>
          <w:rStyle w:val="Bodytext715"/>
          <w:b w:val="0"/>
          <w:color w:val="000000"/>
          <w:sz w:val="20"/>
          <w:szCs w:val="20"/>
        </w:rPr>
        <w:t>, and its authority the most certain, and because it is universally approved by all.</w:t>
      </w:r>
    </w:p>
    <w:p w:rsidR="00E92220" w:rsidRPr="00211A84" w:rsidRDefault="00E92220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color w:val="000000"/>
          <w:sz w:val="20"/>
          <w:szCs w:val="20"/>
        </w:rPr>
        <w:t>Force and injury are chiefly contrary to peace.</w:t>
      </w:r>
    </w:p>
    <w:p w:rsidR="00E92220" w:rsidRPr="00211A84" w:rsidRDefault="00E92220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color w:val="000000"/>
          <w:sz w:val="20"/>
          <w:szCs w:val="20"/>
        </w:rPr>
        <w:t>It is better to suffer every wrong than to consent to wrong.</w:t>
      </w:r>
    </w:p>
    <w:p w:rsidR="00E92220" w:rsidRPr="00211A84" w:rsidRDefault="00E92220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color w:val="000000"/>
          <w:sz w:val="20"/>
          <w:szCs w:val="20"/>
        </w:rPr>
        <w:t>The term merchandise belongs to movable things only.’</w:t>
      </w:r>
    </w:p>
    <w:p w:rsidR="00E92220" w:rsidRPr="00211A84" w:rsidRDefault="00E92220" w:rsidP="00211A84">
      <w:pPr>
        <w:pStyle w:val="NoSpacing"/>
        <w:rPr>
          <w:rStyle w:val="Bodytext715"/>
          <w:b w:val="0"/>
          <w:bCs w:val="0"/>
          <w:color w:val="000000"/>
          <w:sz w:val="20"/>
          <w:szCs w:val="20"/>
        </w:rPr>
      </w:pPr>
      <w:r w:rsidRPr="00211A84">
        <w:rPr>
          <w:rStyle w:val="Bodytext715"/>
          <w:b w:val="0"/>
          <w:color w:val="000000"/>
          <w:sz w:val="20"/>
          <w:szCs w:val="20"/>
        </w:rPr>
        <w:t>Men are not included under the name of merchandise.</w:t>
      </w:r>
    </w:p>
    <w:p w:rsidR="00E92220" w:rsidRPr="00211A84" w:rsidRDefault="00E92220" w:rsidP="00211A84">
      <w:pPr>
        <w:pStyle w:val="NoSpacing"/>
        <w:rPr>
          <w:rStyle w:val="Bodytext70"/>
          <w:bCs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He justly loses the benefit of the law who pur</w:t>
      </w:r>
      <w:r w:rsidRPr="00211A84">
        <w:rPr>
          <w:rStyle w:val="Bodytext70"/>
          <w:color w:val="000000"/>
          <w:sz w:val="20"/>
          <w:szCs w:val="20"/>
        </w:rPr>
        <w:softHyphen/>
        <w:t>poses to overturn the law itself.</w:t>
      </w:r>
    </w:p>
    <w:p w:rsidR="00211A84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He threatens the in</w:t>
      </w:r>
      <w:r w:rsidRPr="00211A84">
        <w:rPr>
          <w:rStyle w:val="Bodytext70"/>
          <w:color w:val="000000"/>
          <w:sz w:val="20"/>
          <w:szCs w:val="20"/>
        </w:rPr>
        <w:softHyphen/>
        <w:t>nocent who spares the guilty.</w:t>
      </w: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A minor cannot make oath.’</w:t>
      </w: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Custom and agreement overrule law.</w:t>
      </w: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Monuments, which we call records, are the vestiges of truth and antiquity.</w:t>
      </w:r>
    </w:p>
    <w:p w:rsidR="00E92220" w:rsidRPr="00211A84" w:rsidRDefault="00E92220" w:rsidP="00211A84">
      <w:pPr>
        <w:pStyle w:val="NoSpacing"/>
        <w:rPr>
          <w:rStyle w:val="Bodytext7NotBold11"/>
          <w:b w:val="0"/>
          <w:color w:val="000000"/>
          <w:sz w:val="20"/>
          <w:szCs w:val="20"/>
        </w:rPr>
      </w:pPr>
      <w:r w:rsidRPr="00211A84">
        <w:rPr>
          <w:rStyle w:val="Bodytext7NotBold11"/>
          <w:b w:val="0"/>
          <w:color w:val="000000"/>
          <w:sz w:val="20"/>
          <w:szCs w:val="20"/>
        </w:rPr>
        <w:t>Delay is reproved by law.</w:t>
      </w:r>
    </w:p>
    <w:p w:rsidR="00E92220" w:rsidRPr="00211A84" w:rsidRDefault="00E92220" w:rsidP="00211A84">
      <w:pPr>
        <w:pStyle w:val="NoSpacing"/>
        <w:rPr>
          <w:rStyle w:val="Bodytext7NotBold11"/>
          <w:b w:val="0"/>
          <w:color w:val="000000"/>
          <w:sz w:val="20"/>
          <w:szCs w:val="20"/>
        </w:rPr>
      </w:pPr>
      <w:r w:rsidRPr="00211A84">
        <w:rPr>
          <w:rStyle w:val="Bodytext7NotBold10"/>
          <w:b w:val="0"/>
          <w:color w:val="000000"/>
          <w:sz w:val="20"/>
          <w:szCs w:val="20"/>
        </w:rPr>
        <w:t>A custom of the truest</w:t>
      </w:r>
      <w:r w:rsidRPr="00211A84">
        <w:rPr>
          <w:rStyle w:val="Bodytext712"/>
          <w:b w:val="0"/>
          <w:bCs w:val="0"/>
          <w:color w:val="000000"/>
          <w:sz w:val="20"/>
          <w:szCs w:val="20"/>
        </w:rPr>
        <w:t xml:space="preserve"> an</w:t>
      </w:r>
      <w:r w:rsidRPr="00211A84">
        <w:rPr>
          <w:rStyle w:val="Bodytext712"/>
          <w:b w:val="0"/>
          <w:bCs w:val="0"/>
          <w:color w:val="000000"/>
          <w:sz w:val="20"/>
          <w:szCs w:val="20"/>
        </w:rPr>
        <w:softHyphen/>
      </w:r>
      <w:r w:rsidRPr="00211A84">
        <w:rPr>
          <w:rStyle w:val="Bodytext711"/>
          <w:b w:val="0"/>
          <w:bCs w:val="0"/>
          <w:color w:val="000000"/>
          <w:sz w:val="20"/>
          <w:szCs w:val="20"/>
        </w:rPr>
        <w:t>tiquity</w:t>
      </w:r>
      <w:r w:rsidRPr="00211A84">
        <w:rPr>
          <w:rStyle w:val="Bodytext7NotBold11"/>
          <w:b w:val="0"/>
          <w:color w:val="000000"/>
          <w:sz w:val="20"/>
          <w:szCs w:val="20"/>
        </w:rPr>
        <w:t xml:space="preserve"> is to be retained.</w:t>
      </w: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We are ignorant of many things that would not be hidden from us if the read</w:t>
      </w:r>
      <w:r w:rsidRPr="00211A84">
        <w:rPr>
          <w:rStyle w:val="Bodytext70"/>
          <w:color w:val="000000"/>
          <w:sz w:val="20"/>
          <w:szCs w:val="20"/>
        </w:rPr>
        <w:softHyphen/>
        <w:t>ings of old authors were familiar to us.</w:t>
      </w: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 xml:space="preserve">Many </w:t>
      </w:r>
      <w:proofErr w:type="spellStart"/>
      <w:r w:rsidRPr="00211A84">
        <w:rPr>
          <w:rStyle w:val="Bodytext70"/>
          <w:color w:val="000000"/>
          <w:sz w:val="20"/>
          <w:szCs w:val="20"/>
        </w:rPr>
        <w:t>thmgs</w:t>
      </w:r>
      <w:proofErr w:type="spellEnd"/>
      <w:r w:rsidRPr="00211A84">
        <w:rPr>
          <w:rStyle w:val="Bodytext70"/>
          <w:color w:val="000000"/>
          <w:sz w:val="20"/>
          <w:szCs w:val="20"/>
        </w:rPr>
        <w:t xml:space="preserve"> pertain not to human laws, but to divine juris</w:t>
      </w:r>
      <w:r w:rsidRPr="00211A84">
        <w:rPr>
          <w:rStyle w:val="Bodytext70"/>
          <w:color w:val="000000"/>
          <w:sz w:val="20"/>
          <w:szCs w:val="20"/>
        </w:rPr>
        <w:softHyphen/>
        <w:t>diction.</w:t>
      </w: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Multiplicity and indis</w:t>
      </w:r>
      <w:r w:rsidRPr="00211A84">
        <w:rPr>
          <w:rStyle w:val="Bodytext70"/>
          <w:color w:val="000000"/>
          <w:sz w:val="20"/>
          <w:szCs w:val="20"/>
        </w:rPr>
        <w:softHyphen/>
        <w:t>tinctness produce confusion; and questions, the more simple they are, the more lucid.</w:t>
      </w: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lastRenderedPageBreak/>
        <w:t>Ten make a multitude.</w:t>
      </w: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Bold10"/>
          <w:b w:val="0"/>
          <w:color w:val="000000"/>
          <w:sz w:val="20"/>
          <w:szCs w:val="20"/>
        </w:rPr>
        <w:t>A</w:t>
      </w:r>
      <w:r w:rsidRPr="00211A84">
        <w:rPr>
          <w:rStyle w:val="Bodytext70"/>
          <w:color w:val="000000"/>
          <w:sz w:val="20"/>
          <w:szCs w:val="20"/>
        </w:rPr>
        <w:t xml:space="preserve"> multitude of ignorant persons destroys a court.</w:t>
      </w:r>
    </w:p>
    <w:p w:rsidR="00E92220" w:rsidRPr="00211A84" w:rsidRDefault="00E92220" w:rsidP="00211A84">
      <w:pPr>
        <w:pStyle w:val="NoSpacing"/>
        <w:rPr>
          <w:rStyle w:val="Bodytext7NotBold11"/>
          <w:b w:val="0"/>
          <w:color w:val="000000"/>
          <w:sz w:val="20"/>
          <w:szCs w:val="20"/>
        </w:rPr>
      </w:pPr>
      <w:r w:rsidRPr="00211A84">
        <w:rPr>
          <w:rStyle w:val="Bodytext7NotBold11"/>
          <w:b w:val="0"/>
          <w:color w:val="000000"/>
          <w:sz w:val="20"/>
          <w:szCs w:val="20"/>
        </w:rPr>
        <w:t>Nature desires perfection; so does the law.</w:t>
      </w: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Neither time nor place bars the king.</w:t>
      </w: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Where the Divinity is in</w:t>
      </w:r>
      <w:r w:rsidRPr="00211A84">
        <w:rPr>
          <w:rStyle w:val="Bodytext70"/>
          <w:color w:val="000000"/>
          <w:sz w:val="20"/>
          <w:szCs w:val="20"/>
        </w:rPr>
        <w:softHyphen/>
        <w:t>sulted the case is unpardonable</w:t>
      </w:r>
    </w:p>
    <w:p w:rsidR="00E92220" w:rsidRPr="00211A84" w:rsidRDefault="00E92220" w:rsidP="00211A84">
      <w:pPr>
        <w:pStyle w:val="NoSpacing"/>
        <w:rPr>
          <w:rStyle w:val="Bodytext7NotBold11"/>
          <w:b w:val="0"/>
          <w:color w:val="000000"/>
          <w:sz w:val="20"/>
          <w:szCs w:val="20"/>
        </w:rPr>
      </w:pPr>
      <w:r w:rsidRPr="00211A84">
        <w:rPr>
          <w:rStyle w:val="Bodytext7NotBold11"/>
          <w:b w:val="0"/>
          <w:color w:val="000000"/>
          <w:sz w:val="20"/>
          <w:szCs w:val="20"/>
        </w:rPr>
        <w:t>That is necessary which cannot be otherwise</w:t>
      </w:r>
    </w:p>
    <w:p w:rsidR="00E92220" w:rsidRPr="00211A84" w:rsidRDefault="00E92220" w:rsidP="00211A84">
      <w:pPr>
        <w:pStyle w:val="NoSpacing"/>
        <w:rPr>
          <w:rStyle w:val="Bodytext7NotBold11"/>
          <w:b w:val="0"/>
          <w:color w:val="000000"/>
          <w:sz w:val="20"/>
          <w:szCs w:val="20"/>
        </w:rPr>
      </w:pPr>
      <w:r w:rsidRPr="00211A84">
        <w:rPr>
          <w:rStyle w:val="Bodytext7NotBold11"/>
          <w:b w:val="0"/>
          <w:color w:val="000000"/>
          <w:sz w:val="20"/>
          <w:szCs w:val="20"/>
        </w:rPr>
        <w:t>Necessity makes that lawful which otherwise is</w:t>
      </w:r>
      <w:r w:rsidRPr="00211A84">
        <w:rPr>
          <w:rStyle w:val="Bodytext711"/>
          <w:b w:val="0"/>
          <w:bCs w:val="0"/>
          <w:color w:val="000000"/>
          <w:sz w:val="20"/>
          <w:szCs w:val="20"/>
        </w:rPr>
        <w:t xml:space="preserve"> not</w:t>
      </w:r>
      <w:r w:rsidRPr="00211A84">
        <w:rPr>
          <w:rStyle w:val="Bodytext7NotBold11"/>
          <w:b w:val="0"/>
          <w:color w:val="000000"/>
          <w:sz w:val="20"/>
          <w:szCs w:val="20"/>
        </w:rPr>
        <w:t xml:space="preserve"> lawful.</w:t>
      </w: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Necessity gives a privilege with reference to private rights.</w:t>
      </w: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Necessity has no law.</w:t>
      </w: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Necessity is not restrained by law; since what otherwise is not lawful, ne</w:t>
      </w:r>
      <w:r w:rsidRPr="00211A84">
        <w:rPr>
          <w:rStyle w:val="Bodytext70"/>
          <w:color w:val="000000"/>
          <w:sz w:val="20"/>
          <w:szCs w:val="20"/>
        </w:rPr>
        <w:softHyphen/>
        <w:t>cessity makes lawful.</w:t>
      </w: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Necessity defends what it compels.</w:t>
      </w: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Necessity overcomes the law; it breaks the chains of justice.</w:t>
      </w: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Denial cannot be proved.</w:t>
      </w: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No one may sue at law in the name of another.</w:t>
      </w:r>
    </w:p>
    <w:p w:rsidR="00E92220" w:rsidRPr="00211A84" w:rsidRDefault="00E92220" w:rsidP="00211A84">
      <w:pPr>
        <w:pStyle w:val="NoSpacing"/>
        <w:rPr>
          <w:rStyle w:val="Bodytext7NotBold11"/>
          <w:b w:val="0"/>
          <w:color w:val="000000"/>
          <w:sz w:val="20"/>
          <w:szCs w:val="20"/>
        </w:rPr>
      </w:pPr>
      <w:r w:rsidRPr="00211A84">
        <w:rPr>
          <w:rStyle w:val="Bodytext7NotBold11"/>
          <w:b w:val="0"/>
          <w:color w:val="000000"/>
          <w:sz w:val="20"/>
          <w:szCs w:val="20"/>
        </w:rPr>
        <w:t>No one does damage, unless he is doing what he has no right to do.</w:t>
      </w: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 xml:space="preserve">No one may be dragged from </w:t>
      </w:r>
      <w:proofErr w:type="spellStart"/>
      <w:r w:rsidRPr="00211A84">
        <w:rPr>
          <w:rStyle w:val="Bodytext70"/>
          <w:color w:val="000000"/>
          <w:sz w:val="20"/>
          <w:szCs w:val="20"/>
        </w:rPr>
        <w:t>liis</w:t>
      </w:r>
      <w:proofErr w:type="spellEnd"/>
      <w:r w:rsidRPr="00211A84">
        <w:rPr>
          <w:rStyle w:val="Bodytext70"/>
          <w:color w:val="000000"/>
          <w:sz w:val="20"/>
          <w:szCs w:val="20"/>
        </w:rPr>
        <w:t xml:space="preserve"> own house.</w:t>
      </w: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No one should interfere in another's business— in nothing relating to him.</w:t>
      </w: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No one should be retained in partnership against his will.</w:t>
      </w: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No one should lose his property without his own act or negligence.</w:t>
      </w: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No one is beyond the law.</w:t>
      </w:r>
    </w:p>
    <w:p w:rsidR="00E92220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No one is relieved, or gains an advantage from his own proper deceit.</w:t>
      </w:r>
    </w:p>
    <w:p w:rsidR="00D35AEA" w:rsidRPr="00211A84" w:rsidRDefault="00E92220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No one is held to act fraudulently who acts in exercise of his rights.</w:t>
      </w:r>
    </w:p>
    <w:p w:rsidR="00E92220" w:rsidRPr="00211A84" w:rsidRDefault="005B79D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No man warring for God should be troubled by secular business.</w:t>
      </w:r>
    </w:p>
    <w:p w:rsidR="005B79DF" w:rsidRPr="00211A84" w:rsidRDefault="005B79D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No one can transfer to another a greater right than he has himself.</w:t>
      </w:r>
    </w:p>
    <w:p w:rsidR="005B79DF" w:rsidRPr="00211A84" w:rsidRDefault="005B79DF" w:rsidP="00211A84">
      <w:pPr>
        <w:pStyle w:val="NoSpacing"/>
        <w:rPr>
          <w:sz w:val="20"/>
          <w:szCs w:val="20"/>
        </w:rPr>
      </w:pPr>
      <w:r w:rsidRPr="00211A84">
        <w:rPr>
          <w:color w:val="000000"/>
          <w:sz w:val="20"/>
          <w:szCs w:val="20"/>
          <w:shd w:val="clear" w:color="auto" w:fill="FFFFFF"/>
        </w:rPr>
        <w:t xml:space="preserve">No one </w:t>
      </w:r>
      <w:r w:rsidRPr="00211A84">
        <w:rPr>
          <w:rStyle w:val="Bodytext70"/>
          <w:color w:val="000000"/>
          <w:sz w:val="20"/>
          <w:szCs w:val="20"/>
        </w:rPr>
        <w:t xml:space="preserve">can do by </w:t>
      </w:r>
      <w:proofErr w:type="gramStart"/>
      <w:r w:rsidRPr="00211A84">
        <w:rPr>
          <w:rStyle w:val="Bodytext70"/>
          <w:color w:val="000000"/>
          <w:sz w:val="20"/>
          <w:szCs w:val="20"/>
        </w:rPr>
        <w:t>another what</w:t>
      </w:r>
      <w:proofErr w:type="gramEnd"/>
      <w:r w:rsidRPr="00211A84">
        <w:rPr>
          <w:rStyle w:val="Bodytext70"/>
          <w:color w:val="000000"/>
          <w:sz w:val="20"/>
          <w:szCs w:val="20"/>
        </w:rPr>
        <w:t xml:space="preserve"> he cannot do by him</w:t>
      </w:r>
      <w:r w:rsidRPr="00211A84">
        <w:rPr>
          <w:rStyle w:val="Bodytext70"/>
          <w:color w:val="000000"/>
          <w:sz w:val="20"/>
          <w:szCs w:val="20"/>
        </w:rPr>
        <w:softHyphen/>
        <w:t>self.</w:t>
      </w:r>
    </w:p>
    <w:p w:rsidR="005B79DF" w:rsidRPr="00211A84" w:rsidRDefault="005B79DF" w:rsidP="00211A84">
      <w:pPr>
        <w:pStyle w:val="NoSpacing"/>
        <w:rPr>
          <w:rStyle w:val="Bodytext7NotBold11"/>
          <w:b w:val="0"/>
          <w:bCs w:val="0"/>
          <w:color w:val="000000"/>
          <w:sz w:val="20"/>
          <w:szCs w:val="20"/>
        </w:rPr>
      </w:pPr>
      <w:r w:rsidRPr="00211A84">
        <w:rPr>
          <w:rStyle w:val="Bodytext7SmallCaps45"/>
          <w:b w:val="0"/>
          <w:bCs w:val="0"/>
          <w:color w:val="000000"/>
          <w:sz w:val="20"/>
          <w:szCs w:val="20"/>
        </w:rPr>
        <w:t>No</w:t>
      </w:r>
      <w:r w:rsidRPr="00211A84">
        <w:rPr>
          <w:rStyle w:val="Bodytext7NotBold11"/>
          <w:b w:val="0"/>
          <w:bCs w:val="0"/>
          <w:color w:val="000000"/>
          <w:sz w:val="20"/>
          <w:szCs w:val="20"/>
        </w:rPr>
        <w:t xml:space="preserve"> man can </w:t>
      </w:r>
      <w:r w:rsidRPr="00211A84">
        <w:rPr>
          <w:rStyle w:val="Bodytext711"/>
          <w:b w:val="0"/>
          <w:bCs w:val="0"/>
          <w:color w:val="000000"/>
          <w:sz w:val="20"/>
          <w:szCs w:val="20"/>
        </w:rPr>
        <w:t>fill</w:t>
      </w:r>
      <w:r w:rsidRPr="00211A84">
        <w:rPr>
          <w:rStyle w:val="Bodytext7NotBold11"/>
          <w:b w:val="0"/>
          <w:bCs w:val="0"/>
          <w:color w:val="000000"/>
          <w:sz w:val="20"/>
          <w:szCs w:val="20"/>
        </w:rPr>
        <w:t xml:space="preserve"> two offices, or two dignities.</w:t>
      </w:r>
    </w:p>
    <w:p w:rsidR="005B79DF" w:rsidRPr="00211A84" w:rsidRDefault="005B79D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One is not present unless he understands.</w:t>
      </w:r>
    </w:p>
    <w:p w:rsidR="005B79DF" w:rsidRPr="00211A84" w:rsidRDefault="005B79D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No one is prohibited from using several defenses.</w:t>
      </w:r>
    </w:p>
    <w:p w:rsidR="005B79DF" w:rsidRPr="00211A84" w:rsidRDefault="005B79D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No one is punished un</w:t>
      </w:r>
      <w:r w:rsidRPr="00211A84">
        <w:rPr>
          <w:rStyle w:val="Bodytext70"/>
          <w:color w:val="000000"/>
          <w:sz w:val="20"/>
          <w:szCs w:val="20"/>
        </w:rPr>
        <w:softHyphen/>
        <w:t>less for some injury, deed, or default.</w:t>
      </w:r>
    </w:p>
    <w:p w:rsidR="005B79DF" w:rsidRPr="00211A84" w:rsidRDefault="005B79D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 xml:space="preserve">No one is bound to </w:t>
      </w:r>
      <w:proofErr w:type="gramStart"/>
      <w:r w:rsidRPr="00211A84">
        <w:rPr>
          <w:rStyle w:val="Bodytext70"/>
          <w:color w:val="000000"/>
          <w:sz w:val="20"/>
          <w:szCs w:val="20"/>
        </w:rPr>
        <w:t>an impossibility</w:t>
      </w:r>
      <w:proofErr w:type="gramEnd"/>
      <w:r w:rsidRPr="00211A84">
        <w:rPr>
          <w:rStyle w:val="Bodytext70"/>
          <w:color w:val="000000"/>
          <w:sz w:val="20"/>
          <w:szCs w:val="20"/>
        </w:rPr>
        <w:t>.</w:t>
      </w:r>
    </w:p>
    <w:p w:rsidR="005B79DF" w:rsidRPr="00211A84" w:rsidRDefault="005B79D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No one is bound to arm his adversary against himself.</w:t>
      </w:r>
    </w:p>
    <w:p w:rsidR="005B79DF" w:rsidRPr="00211A84" w:rsidRDefault="00CC1983" w:rsidP="00211A84">
      <w:pPr>
        <w:pStyle w:val="NoSpacing"/>
        <w:rPr>
          <w:rStyle w:val="Bodytext7NotBold11"/>
          <w:b w:val="0"/>
          <w:bCs w:val="0"/>
          <w:color w:val="000000"/>
          <w:sz w:val="20"/>
          <w:szCs w:val="20"/>
        </w:rPr>
      </w:pPr>
      <w:r>
        <w:rPr>
          <w:rStyle w:val="Bodytext7NotBold10"/>
          <w:b w:val="0"/>
          <w:bCs w:val="0"/>
          <w:color w:val="000000"/>
          <w:sz w:val="20"/>
          <w:szCs w:val="20"/>
        </w:rPr>
        <w:t>N</w:t>
      </w:r>
      <w:r w:rsidR="005B79DF" w:rsidRPr="00211A84">
        <w:rPr>
          <w:rStyle w:val="Bodytext7NotBold10"/>
          <w:b w:val="0"/>
          <w:bCs w:val="0"/>
          <w:color w:val="000000"/>
          <w:sz w:val="20"/>
          <w:szCs w:val="20"/>
        </w:rPr>
        <w:t>o one is</w:t>
      </w:r>
      <w:r w:rsidR="005B79DF" w:rsidRPr="00211A84">
        <w:rPr>
          <w:rStyle w:val="Bodytext712"/>
          <w:b w:val="0"/>
          <w:bCs w:val="0"/>
          <w:color w:val="000000"/>
          <w:sz w:val="20"/>
          <w:szCs w:val="20"/>
        </w:rPr>
        <w:t xml:space="preserve"> bound to pro</w:t>
      </w:r>
      <w:r w:rsidR="005B79DF" w:rsidRPr="00211A84">
        <w:rPr>
          <w:rStyle w:val="Bodytext712"/>
          <w:b w:val="0"/>
          <w:bCs w:val="0"/>
          <w:color w:val="000000"/>
          <w:sz w:val="20"/>
          <w:szCs w:val="20"/>
        </w:rPr>
        <w:softHyphen/>
      </w:r>
      <w:r w:rsidR="005B79DF" w:rsidRPr="00211A84">
        <w:rPr>
          <w:rStyle w:val="Bodytext711"/>
          <w:b w:val="0"/>
          <w:bCs w:val="0"/>
          <w:color w:val="000000"/>
          <w:sz w:val="20"/>
          <w:szCs w:val="20"/>
        </w:rPr>
        <w:t>duce</w:t>
      </w:r>
      <w:r w:rsidR="005B79DF" w:rsidRPr="00211A84">
        <w:rPr>
          <w:rStyle w:val="Bodytext7NotBold11"/>
          <w:b w:val="0"/>
          <w:bCs w:val="0"/>
          <w:color w:val="000000"/>
          <w:sz w:val="20"/>
          <w:szCs w:val="20"/>
        </w:rPr>
        <w:t xml:space="preserve"> writings against </w:t>
      </w:r>
      <w:proofErr w:type="gramStart"/>
      <w:r w:rsidR="005B79DF" w:rsidRPr="00211A84">
        <w:rPr>
          <w:rStyle w:val="Bodytext7NotBold11"/>
          <w:b w:val="0"/>
          <w:bCs w:val="0"/>
          <w:color w:val="000000"/>
          <w:sz w:val="20"/>
          <w:szCs w:val="20"/>
        </w:rPr>
        <w:t>himself</w:t>
      </w:r>
      <w:proofErr w:type="gramEnd"/>
      <w:r w:rsidR="005B79DF" w:rsidRPr="00211A84">
        <w:rPr>
          <w:rStyle w:val="Bodytext7NotBold11"/>
          <w:b w:val="0"/>
          <w:bCs w:val="0"/>
          <w:color w:val="000000"/>
          <w:sz w:val="20"/>
          <w:szCs w:val="20"/>
        </w:rPr>
        <w:t>.</w:t>
      </w:r>
    </w:p>
    <w:p w:rsidR="005B79DF" w:rsidRPr="00211A84" w:rsidRDefault="005B79DF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No one is bound to expose himself to misfortunes and dangers.</w:t>
      </w:r>
    </w:p>
    <w:p w:rsidR="005B79DF" w:rsidRPr="00211A84" w:rsidRDefault="005B79DF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Nothing is so contrary to consent as force and fear.</w:t>
      </w:r>
    </w:p>
    <w:p w:rsidR="005B79DF" w:rsidRPr="00211A84" w:rsidRDefault="005B79DF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An error of name</w:t>
      </w:r>
      <w:r w:rsidRPr="00211A84">
        <w:rPr>
          <w:bCs/>
          <w:color w:val="000000"/>
          <w:sz w:val="20"/>
          <w:szCs w:val="20"/>
        </w:rPr>
        <w:t xml:space="preserve"> </w:t>
      </w:r>
      <w:r w:rsidRPr="00211A84">
        <w:rPr>
          <w:rStyle w:val="Bodytext712"/>
          <w:b w:val="0"/>
          <w:bCs w:val="0"/>
          <w:color w:val="000000"/>
          <w:sz w:val="20"/>
          <w:szCs w:val="20"/>
        </w:rPr>
        <w:t>is nothing when there is</w:t>
      </w:r>
      <w:r w:rsidRPr="00211A84">
        <w:rPr>
          <w:rStyle w:val="Bodytext775pt3"/>
          <w:b w:val="0"/>
          <w:bCs w:val="0"/>
          <w:color w:val="000000"/>
          <w:sz w:val="20"/>
          <w:szCs w:val="20"/>
        </w:rPr>
        <w:t xml:space="preserve"> certainty</w:t>
      </w:r>
      <w:r w:rsidRPr="00211A84">
        <w:rPr>
          <w:rStyle w:val="Bodytext712"/>
          <w:b w:val="0"/>
          <w:bCs w:val="0"/>
          <w:color w:val="000000"/>
          <w:sz w:val="20"/>
          <w:szCs w:val="20"/>
        </w:rPr>
        <w:t xml:space="preserve"> as to the person.</w:t>
      </w:r>
    </w:p>
    <w:p w:rsidR="005B79DF" w:rsidRPr="00211A84" w:rsidRDefault="005B79D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 xml:space="preserve">Nothing wicked is to be </w:t>
      </w:r>
      <w:proofErr w:type="spellStart"/>
      <w:r w:rsidRPr="00211A84">
        <w:rPr>
          <w:rStyle w:val="Bodytext70"/>
          <w:color w:val="000000"/>
          <w:sz w:val="20"/>
          <w:szCs w:val="20"/>
        </w:rPr>
        <w:t>pre</w:t>
      </w:r>
      <w:r w:rsidRPr="00211A84">
        <w:rPr>
          <w:rStyle w:val="Bodytext70"/>
          <w:color w:val="000000"/>
          <w:sz w:val="20"/>
          <w:szCs w:val="20"/>
        </w:rPr>
        <w:softHyphen/>
        <w:t>summed</w:t>
      </w:r>
      <w:proofErr w:type="spellEnd"/>
    </w:p>
    <w:p w:rsidR="005B79DF" w:rsidRPr="00211A84" w:rsidRDefault="005B79D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We can do nothing against truth.</w:t>
      </w:r>
    </w:p>
    <w:p w:rsidR="005B79DF" w:rsidRPr="00211A84" w:rsidRDefault="0095261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 xml:space="preserve">Nothing which </w:t>
      </w:r>
      <w:r w:rsidRPr="00211A84">
        <w:rPr>
          <w:rStyle w:val="BodytextBold11"/>
          <w:b w:val="0"/>
          <w:color w:val="000000"/>
          <w:sz w:val="20"/>
          <w:szCs w:val="20"/>
        </w:rPr>
        <w:t>is</w:t>
      </w:r>
      <w:r w:rsidRPr="00211A84">
        <w:rPr>
          <w:rStyle w:val="Bodytext70"/>
          <w:color w:val="000000"/>
          <w:sz w:val="20"/>
          <w:szCs w:val="20"/>
        </w:rPr>
        <w:t xml:space="preserve"> against reason is lawful.</w:t>
      </w:r>
    </w:p>
    <w:p w:rsidR="0095261F" w:rsidRPr="00211A84" w:rsidRDefault="0095261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Nothing similar is identical.</w:t>
      </w:r>
    </w:p>
    <w:p w:rsidR="0095261F" w:rsidRPr="00211A84" w:rsidRDefault="0095261F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Nothing is so consonant to natural equity, as that the same thing</w:t>
      </w:r>
      <w:r w:rsidRPr="00211A84">
        <w:rPr>
          <w:bCs/>
          <w:color w:val="000000"/>
          <w:sz w:val="20"/>
          <w:szCs w:val="20"/>
        </w:rPr>
        <w:t xml:space="preserve"> </w:t>
      </w:r>
      <w:r w:rsidRPr="00211A84">
        <w:rPr>
          <w:rStyle w:val="Bodytext712"/>
          <w:b w:val="0"/>
          <w:bCs w:val="0"/>
          <w:color w:val="000000"/>
          <w:sz w:val="20"/>
          <w:szCs w:val="20"/>
        </w:rPr>
        <w:t>be dissolved by the same means by which it was bound.</w:t>
      </w:r>
    </w:p>
    <w:p w:rsidR="0095261F" w:rsidRPr="00211A84" w:rsidRDefault="0095261F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Nothing is so becoming to authority, as to live according to the law.</w:t>
      </w:r>
    </w:p>
    <w:p w:rsidR="0095261F" w:rsidRPr="00211A84" w:rsidRDefault="0095261F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Nothing is useful or honorable that is contrary to law.</w:t>
      </w:r>
    </w:p>
    <w:p w:rsidR="0095261F" w:rsidRPr="00211A84" w:rsidRDefault="0095261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He who errs does not consent.</w:t>
      </w:r>
    </w:p>
    <w:p w:rsidR="0095261F" w:rsidRPr="00211A84" w:rsidRDefault="0095261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He who does not defend himself when present is considered as submitting.</w:t>
      </w:r>
    </w:p>
    <w:p w:rsidR="0095261F" w:rsidRPr="00211A84" w:rsidRDefault="0095261F" w:rsidP="00211A84">
      <w:pPr>
        <w:pStyle w:val="NoSpacing"/>
        <w:rPr>
          <w:rStyle w:val="Bodytext7NotBold11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1"/>
          <w:b w:val="0"/>
          <w:bCs w:val="0"/>
          <w:color w:val="000000"/>
          <w:sz w:val="20"/>
          <w:szCs w:val="20"/>
        </w:rPr>
        <w:t xml:space="preserve">There is </w:t>
      </w:r>
      <w:r w:rsidRPr="00211A84">
        <w:rPr>
          <w:rStyle w:val="Bodytext711"/>
          <w:b w:val="0"/>
          <w:bCs w:val="0"/>
          <w:color w:val="000000"/>
          <w:sz w:val="20"/>
          <w:szCs w:val="20"/>
        </w:rPr>
        <w:t>no</w:t>
      </w:r>
      <w:r w:rsidRPr="00211A84">
        <w:rPr>
          <w:rStyle w:val="Bodytext7NotBold11"/>
          <w:b w:val="0"/>
          <w:bCs w:val="0"/>
          <w:color w:val="000000"/>
          <w:sz w:val="20"/>
          <w:szCs w:val="20"/>
        </w:rPr>
        <w:t xml:space="preserve"> stronger link among men than an oath.</w:t>
      </w:r>
    </w:p>
    <w:p w:rsidR="0095261F" w:rsidRPr="00211A84" w:rsidRDefault="0095261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The affairs of the republic should not be delegated to improp</w:t>
      </w:r>
      <w:r w:rsidRPr="00211A84">
        <w:rPr>
          <w:rStyle w:val="Bodytext70"/>
          <w:color w:val="000000"/>
          <w:sz w:val="20"/>
          <w:szCs w:val="20"/>
        </w:rPr>
        <w:softHyphen/>
        <w:t>er persons</w:t>
      </w:r>
    </w:p>
    <w:p w:rsidR="0095261F" w:rsidRPr="00211A84" w:rsidRDefault="0095261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It is not law but servitude to be held by what we have not consented to.</w:t>
      </w:r>
    </w:p>
    <w:p w:rsidR="0095261F" w:rsidRPr="00211A84" w:rsidRDefault="0095261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Names of things should be under</w:t>
      </w:r>
      <w:r w:rsidRPr="00211A84">
        <w:rPr>
          <w:rStyle w:val="Bodytext70"/>
          <w:color w:val="000000"/>
          <w:sz w:val="20"/>
          <w:szCs w:val="20"/>
        </w:rPr>
        <w:softHyphen/>
        <w:t>stood according to common usage, not according to the opinions of individuals.</w:t>
      </w:r>
    </w:p>
    <w:p w:rsidR="0095261F" w:rsidRPr="00211A84" w:rsidRDefault="0095261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You are not to do evil that good may come of it.</w:t>
      </w:r>
    </w:p>
    <w:p w:rsidR="0095261F" w:rsidRPr="00211A84" w:rsidRDefault="0095261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A law is not obligatory unless it be promulgated.</w:t>
      </w:r>
    </w:p>
    <w:p w:rsidR="0095261F" w:rsidRPr="00211A84" w:rsidRDefault="0095261F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1"/>
          <w:b w:val="0"/>
          <w:bCs w:val="0"/>
          <w:color w:val="000000"/>
          <w:sz w:val="20"/>
          <w:szCs w:val="20"/>
        </w:rPr>
        <w:t>Not what</w:t>
      </w:r>
      <w:r w:rsidRPr="00211A84">
        <w:rPr>
          <w:rStyle w:val="Bodytext7NotBold11"/>
          <w:b w:val="0"/>
          <w:bCs w:val="0"/>
          <w:color w:val="000000"/>
          <w:sz w:val="20"/>
          <w:szCs w:val="20"/>
        </w:rPr>
        <w:t xml:space="preserve"> is </w:t>
      </w:r>
      <w:r w:rsidRPr="00211A84">
        <w:rPr>
          <w:rStyle w:val="Bodytext712"/>
          <w:b w:val="0"/>
          <w:bCs w:val="0"/>
          <w:color w:val="000000"/>
          <w:sz w:val="20"/>
          <w:szCs w:val="20"/>
        </w:rPr>
        <w:t>said, but what is done,</w:t>
      </w:r>
      <w:r w:rsidRPr="00211A84">
        <w:rPr>
          <w:rStyle w:val="Bodytext7NotBold10"/>
          <w:b w:val="0"/>
          <w:bCs w:val="0"/>
          <w:color w:val="000000"/>
          <w:sz w:val="20"/>
          <w:szCs w:val="20"/>
        </w:rPr>
        <w:t xml:space="preserve"> is</w:t>
      </w:r>
      <w:r w:rsidRPr="00211A84">
        <w:rPr>
          <w:rStyle w:val="Bodytext712"/>
          <w:b w:val="0"/>
          <w:bCs w:val="0"/>
          <w:color w:val="000000"/>
          <w:sz w:val="20"/>
          <w:szCs w:val="20"/>
        </w:rPr>
        <w:t xml:space="preserve"> to be regarded.</w:t>
      </w:r>
    </w:p>
    <w:p w:rsidR="0095261F" w:rsidRPr="00211A84" w:rsidRDefault="0095261F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</w:p>
    <w:p w:rsidR="0095261F" w:rsidRPr="00211A84" w:rsidRDefault="0095261F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lastRenderedPageBreak/>
        <w:t>It matters not whether a man gives his as</w:t>
      </w:r>
      <w:r w:rsidRPr="00211A84">
        <w:rPr>
          <w:rStyle w:val="Bodytext712"/>
          <w:b w:val="0"/>
          <w:bCs w:val="0"/>
          <w:color w:val="000000"/>
          <w:sz w:val="20"/>
          <w:szCs w:val="20"/>
        </w:rPr>
        <w:softHyphen/>
        <w:t>sent by words, or by acts and deeds.</w:t>
      </w:r>
    </w:p>
    <w:p w:rsidR="0095261F" w:rsidRPr="00211A84" w:rsidRDefault="0095261F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It matters not what is known to the judge, if it be not known to him judicially.</w:t>
      </w:r>
    </w:p>
    <w:p w:rsidR="0095261F" w:rsidRPr="00211A84" w:rsidRDefault="0095261F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It matters not if a revocation is made by word or deed.</w:t>
      </w:r>
    </w:p>
    <w:p w:rsidR="005B79DF" w:rsidRPr="00211A84" w:rsidRDefault="0095261F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Those who err are not con</w:t>
      </w:r>
      <w:r w:rsidRPr="00211A84">
        <w:rPr>
          <w:rStyle w:val="Bodytext712"/>
          <w:b w:val="0"/>
          <w:bCs w:val="0"/>
          <w:color w:val="000000"/>
          <w:sz w:val="20"/>
          <w:szCs w:val="20"/>
        </w:rPr>
        <w:softHyphen/>
        <w:t>sidered as consenting.</w:t>
      </w:r>
    </w:p>
    <w:p w:rsidR="0095261F" w:rsidRPr="00211A84" w:rsidRDefault="0095261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He does not appear to have re</w:t>
      </w:r>
      <w:r w:rsidRPr="00211A84">
        <w:rPr>
          <w:rStyle w:val="Bodytext70"/>
          <w:color w:val="000000"/>
          <w:sz w:val="20"/>
          <w:szCs w:val="20"/>
        </w:rPr>
        <w:softHyphen/>
        <w:t xml:space="preserve">tained consent </w:t>
      </w:r>
      <w:proofErr w:type="gramStart"/>
      <w:r w:rsidRPr="00211A84">
        <w:rPr>
          <w:rStyle w:val="Bodytext70"/>
          <w:color w:val="000000"/>
          <w:sz w:val="20"/>
          <w:szCs w:val="20"/>
        </w:rPr>
        <w:t>who</w:t>
      </w:r>
      <w:proofErr w:type="gramEnd"/>
      <w:r w:rsidRPr="00211A84">
        <w:rPr>
          <w:rStyle w:val="Bodytext70"/>
          <w:color w:val="000000"/>
          <w:sz w:val="20"/>
          <w:szCs w:val="20"/>
        </w:rPr>
        <w:t xml:space="preserve"> has changed anything through the menaces of a party threatening.</w:t>
      </w:r>
    </w:p>
    <w:p w:rsidR="0095261F" w:rsidRPr="00211A84" w:rsidRDefault="0095261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 xml:space="preserve">He is not regarded as using force, </w:t>
      </w:r>
      <w:proofErr w:type="gramStart"/>
      <w:r w:rsidRPr="00211A84">
        <w:rPr>
          <w:rStyle w:val="Bodytext70"/>
          <w:color w:val="000000"/>
          <w:sz w:val="20"/>
          <w:szCs w:val="20"/>
        </w:rPr>
        <w:t>who</w:t>
      </w:r>
      <w:proofErr w:type="gramEnd"/>
      <w:r w:rsidRPr="00211A84">
        <w:rPr>
          <w:rStyle w:val="Bodytext70"/>
          <w:color w:val="000000"/>
          <w:sz w:val="20"/>
          <w:szCs w:val="20"/>
        </w:rPr>
        <w:t xml:space="preserve"> exercises his own right, and proceeds by ordinary action.</w:t>
      </w:r>
    </w:p>
    <w:p w:rsidR="0095261F" w:rsidRPr="00211A84" w:rsidRDefault="0095261F" w:rsidP="00211A84">
      <w:pPr>
        <w:pStyle w:val="NoSpacing"/>
        <w:rPr>
          <w:rStyle w:val="BodytextBold12"/>
          <w:b w:val="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 xml:space="preserve">The meaning of a word may be ascertained by reference to the meaning of words associated </w:t>
      </w:r>
      <w:r w:rsidRPr="00211A84">
        <w:rPr>
          <w:rStyle w:val="Bodytext6"/>
          <w:color w:val="000000"/>
          <w:sz w:val="20"/>
          <w:szCs w:val="20"/>
        </w:rPr>
        <w:t>with</w:t>
      </w:r>
      <w:r w:rsidRPr="00211A84">
        <w:rPr>
          <w:rStyle w:val="BodytextBold12"/>
          <w:b w:val="0"/>
          <w:color w:val="000000"/>
          <w:sz w:val="20"/>
          <w:szCs w:val="20"/>
        </w:rPr>
        <w:t xml:space="preserve"> it.</w:t>
      </w:r>
    </w:p>
    <w:p w:rsidR="0095261F" w:rsidRPr="00211A84" w:rsidRDefault="0095261F" w:rsidP="00211A84">
      <w:pPr>
        <w:pStyle w:val="NoSpacing"/>
        <w:rPr>
          <w:rStyle w:val="Bodytext7NotBold11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1"/>
          <w:b w:val="0"/>
          <w:bCs w:val="0"/>
          <w:color w:val="000000"/>
          <w:sz w:val="20"/>
          <w:szCs w:val="20"/>
        </w:rPr>
        <w:t>No court which has not a record, can impose a fine, or commit any person to prison; because those powers belong only to courts of record.</w:t>
      </w:r>
    </w:p>
    <w:p w:rsidR="0095261F" w:rsidRPr="00211A84" w:rsidRDefault="0095261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 xml:space="preserve">It cannot be </w:t>
      </w:r>
      <w:proofErr w:type="gramStart"/>
      <w:r w:rsidRPr="00211A84">
        <w:rPr>
          <w:rStyle w:val="Bodytext70"/>
          <w:color w:val="000000"/>
          <w:sz w:val="20"/>
          <w:szCs w:val="20"/>
        </w:rPr>
        <w:t>effected</w:t>
      </w:r>
      <w:proofErr w:type="gramEnd"/>
      <w:r w:rsidRPr="00211A84">
        <w:rPr>
          <w:rStyle w:val="Bodytext70"/>
          <w:color w:val="000000"/>
          <w:sz w:val="20"/>
          <w:szCs w:val="20"/>
        </w:rPr>
        <w:t xml:space="preserve"> by any agreement, that there is no accountability for fraud.</w:t>
      </w:r>
    </w:p>
    <w:p w:rsidR="0095261F" w:rsidRPr="00211A84" w:rsidRDefault="0095261F" w:rsidP="00211A84">
      <w:pPr>
        <w:pStyle w:val="NoSpacing"/>
        <w:rPr>
          <w:rStyle w:val="Bodytext7NotBold11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1"/>
          <w:b w:val="0"/>
          <w:bCs w:val="0"/>
          <w:color w:val="000000"/>
          <w:sz w:val="20"/>
          <w:szCs w:val="20"/>
        </w:rPr>
        <w:t xml:space="preserve">Neither justice nor right shall be sold, denied, or delayed, to </w:t>
      </w:r>
      <w:proofErr w:type="spellStart"/>
      <w:r w:rsidRPr="00211A84">
        <w:rPr>
          <w:rStyle w:val="Bodytext7NotBold11"/>
          <w:b w:val="0"/>
          <w:bCs w:val="0"/>
          <w:color w:val="000000"/>
          <w:sz w:val="20"/>
          <w:szCs w:val="20"/>
        </w:rPr>
        <w:t>any one</w:t>
      </w:r>
      <w:proofErr w:type="spellEnd"/>
      <w:r w:rsidRPr="00211A84">
        <w:rPr>
          <w:rStyle w:val="Bodytext7NotBold11"/>
          <w:b w:val="0"/>
          <w:bCs w:val="0"/>
          <w:color w:val="000000"/>
          <w:sz w:val="20"/>
          <w:szCs w:val="20"/>
        </w:rPr>
        <w:t>.</w:t>
      </w:r>
    </w:p>
    <w:p w:rsidR="0095261F" w:rsidRPr="00211A84" w:rsidRDefault="0095261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The authority of no man ought to prevail with us, so that we should not follow better opinions, should another present them.</w:t>
      </w:r>
    </w:p>
    <w:p w:rsidR="0095261F" w:rsidRPr="00211A84" w:rsidRDefault="0095261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There is no loss without a remedy.</w:t>
      </w:r>
    </w:p>
    <w:p w:rsidR="0095261F" w:rsidRPr="00211A84" w:rsidRDefault="0095261F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No one shall obtain an advantage by his own wrong.</w:t>
      </w:r>
    </w:p>
    <w:p w:rsidR="0095261F" w:rsidRPr="00211A84" w:rsidRDefault="0095261F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No one shall be called a principal felon except the party actually committing the felony, or the party present, aiding and abetting in its com</w:t>
      </w:r>
      <w:r w:rsidRPr="00211A84">
        <w:rPr>
          <w:rStyle w:val="Bodytext712"/>
          <w:b w:val="0"/>
          <w:bCs w:val="0"/>
          <w:color w:val="000000"/>
          <w:sz w:val="20"/>
          <w:szCs w:val="20"/>
        </w:rPr>
        <w:softHyphen/>
        <w:t>mission.</w:t>
      </w:r>
    </w:p>
    <w:p w:rsidR="0095261F" w:rsidRPr="00211A84" w:rsidRDefault="0095261F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No man can forfeit the right of another.</w:t>
      </w:r>
    </w:p>
    <w:p w:rsidR="0095261F" w:rsidRPr="00211A84" w:rsidRDefault="0095261F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No one should be esteemed a wrong doer who uses his own legal right.</w:t>
      </w:r>
    </w:p>
    <w:p w:rsidR="0095261F" w:rsidRPr="00211A84" w:rsidRDefault="0095261F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An office ought to be injurious to no one.</w:t>
      </w:r>
    </w:p>
    <w:p w:rsidR="0095261F" w:rsidRPr="00211A84" w:rsidRDefault="0095261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Every law has either been created by consent, or established by necessity, or con</w:t>
      </w:r>
      <w:r w:rsidRPr="00211A84">
        <w:rPr>
          <w:rStyle w:val="Bodytext70"/>
          <w:color w:val="000000"/>
          <w:sz w:val="20"/>
          <w:szCs w:val="20"/>
        </w:rPr>
        <w:softHyphen/>
        <w:t>firmed by custom.</w:t>
      </w:r>
    </w:p>
    <w:p w:rsidR="0095261F" w:rsidRPr="00211A84" w:rsidRDefault="0095261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Every word sincerely spoken constitutes an obligation.</w:t>
      </w:r>
    </w:p>
    <w:p w:rsidR="0095261F" w:rsidRPr="00211A84" w:rsidRDefault="0095261F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All men are either free</w:t>
      </w:r>
      <w:r w:rsidRPr="00211A84">
        <w:rPr>
          <w:rStyle w:val="Bodytext712"/>
          <w:b w:val="0"/>
          <w:bCs w:val="0"/>
          <w:color w:val="000000"/>
          <w:sz w:val="20"/>
          <w:szCs w:val="20"/>
        </w:rPr>
        <w:softHyphen/>
        <w:t>men or slaves.</w:t>
      </w:r>
    </w:p>
    <w:p w:rsidR="0095261F" w:rsidRPr="00211A84" w:rsidRDefault="0095261F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 xml:space="preserve">All shall have liberty to renounce those things which </w:t>
      </w:r>
      <w:proofErr w:type="spellStart"/>
      <w:r w:rsidRPr="00211A84">
        <w:rPr>
          <w:rStyle w:val="Bodytext70"/>
          <w:color w:val="000000"/>
          <w:sz w:val="20"/>
          <w:szCs w:val="20"/>
        </w:rPr>
        <w:t>bave</w:t>
      </w:r>
      <w:proofErr w:type="spellEnd"/>
      <w:r w:rsidRPr="00211A84">
        <w:rPr>
          <w:rStyle w:val="Bodytext70"/>
          <w:color w:val="000000"/>
          <w:sz w:val="20"/>
          <w:szCs w:val="20"/>
        </w:rPr>
        <w:t xml:space="preserve"> been established in their favor.</w:t>
      </w:r>
    </w:p>
    <w:p w:rsidR="0095261F" w:rsidRPr="00211A84" w:rsidRDefault="0095261F" w:rsidP="00211A84">
      <w:pPr>
        <w:pStyle w:val="NoSpacing"/>
        <w:rPr>
          <w:rStyle w:val="Bodytext7NotBold11"/>
          <w:b w:val="0"/>
          <w:bCs w:val="0"/>
          <w:color w:val="000000"/>
          <w:sz w:val="20"/>
          <w:szCs w:val="20"/>
        </w:rPr>
      </w:pPr>
      <w:r w:rsidRPr="00211A84">
        <w:rPr>
          <w:rStyle w:val="Bodytext711"/>
          <w:b w:val="0"/>
          <w:bCs w:val="0"/>
          <w:color w:val="000000"/>
          <w:sz w:val="20"/>
          <w:szCs w:val="20"/>
        </w:rPr>
        <w:t>All</w:t>
      </w:r>
      <w:r w:rsidRPr="00211A84">
        <w:rPr>
          <w:rStyle w:val="Bodytext7NotBold11"/>
          <w:b w:val="0"/>
          <w:bCs w:val="0"/>
          <w:color w:val="000000"/>
          <w:sz w:val="20"/>
          <w:szCs w:val="20"/>
        </w:rPr>
        <w:t xml:space="preserve"> things are to be presumed against a wrong doer.</w:t>
      </w:r>
    </w:p>
    <w:p w:rsidR="0095261F" w:rsidRPr="00211A84" w:rsidRDefault="0095261F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All contracts made under a law, perish under a contrary law</w:t>
      </w:r>
    </w:p>
    <w:p w:rsidR="0095261F" w:rsidRPr="00211A84" w:rsidRDefault="0095261F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The remedy of the law lies open to all within the kingdom who ask it.</w:t>
      </w:r>
    </w:p>
    <w:p w:rsidR="0095261F" w:rsidRPr="00211A84" w:rsidRDefault="0095261F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Every dishonorable con</w:t>
      </w:r>
      <w:r w:rsidRPr="00211A84">
        <w:rPr>
          <w:rStyle w:val="Bodytext712"/>
          <w:b w:val="0"/>
          <w:bCs w:val="0"/>
          <w:color w:val="000000"/>
          <w:sz w:val="20"/>
          <w:szCs w:val="20"/>
        </w:rPr>
        <w:softHyphen/>
        <w:t>tract is odious to the laws.</w:t>
      </w:r>
    </w:p>
    <w:p w:rsidR="004234DF" w:rsidRPr="00211A84" w:rsidRDefault="004234DF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color w:val="000000"/>
          <w:sz w:val="20"/>
          <w:szCs w:val="20"/>
          <w:shd w:val="clear" w:color="auto" w:fill="FFFFFF"/>
        </w:rPr>
        <w:t>There is no disputing against or denying principles.</w:t>
      </w:r>
    </w:p>
    <w:p w:rsidR="0095261F" w:rsidRPr="00211A84" w:rsidRDefault="00016241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Every definition in law is danger</w:t>
      </w:r>
      <w:r w:rsidRPr="00211A84">
        <w:rPr>
          <w:rStyle w:val="Bodytext70"/>
          <w:color w:val="000000"/>
          <w:sz w:val="20"/>
          <w:szCs w:val="20"/>
        </w:rPr>
        <w:softHyphen/>
        <w:t xml:space="preserve">ous, for there is but little that </w:t>
      </w:r>
      <w:proofErr w:type="spellStart"/>
      <w:r w:rsidRPr="00211A84">
        <w:rPr>
          <w:rStyle w:val="Bodytext70"/>
          <w:color w:val="000000"/>
          <w:sz w:val="20"/>
          <w:szCs w:val="20"/>
        </w:rPr>
        <w:t>can not</w:t>
      </w:r>
      <w:proofErr w:type="spellEnd"/>
      <w:r w:rsidRPr="00211A84">
        <w:rPr>
          <w:rStyle w:val="Bodytext70"/>
          <w:color w:val="000000"/>
          <w:sz w:val="20"/>
          <w:szCs w:val="20"/>
        </w:rPr>
        <w:t xml:space="preserve"> be over</w:t>
      </w:r>
      <w:r w:rsidRPr="00211A84">
        <w:rPr>
          <w:rStyle w:val="Bodytext70"/>
          <w:color w:val="000000"/>
          <w:sz w:val="20"/>
          <w:szCs w:val="20"/>
        </w:rPr>
        <w:softHyphen/>
        <w:t>thrown.</w:t>
      </w:r>
    </w:p>
    <w:p w:rsidR="00016241" w:rsidRPr="00211A84" w:rsidRDefault="00016241" w:rsidP="00211A84">
      <w:pPr>
        <w:pStyle w:val="NoSpacing"/>
        <w:rPr>
          <w:rStyle w:val="Bodytext7NotBold11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1"/>
          <w:b w:val="0"/>
          <w:bCs w:val="0"/>
          <w:color w:val="000000"/>
          <w:sz w:val="20"/>
          <w:szCs w:val="20"/>
        </w:rPr>
        <w:t>Every interpre</w:t>
      </w:r>
      <w:r w:rsidRPr="00211A84">
        <w:rPr>
          <w:rStyle w:val="Bodytext7NotBold11"/>
          <w:b w:val="0"/>
          <w:bCs w:val="0"/>
          <w:color w:val="000000"/>
          <w:sz w:val="20"/>
          <w:szCs w:val="20"/>
        </w:rPr>
        <w:softHyphen/>
      </w:r>
      <w:r w:rsidRPr="00211A84">
        <w:rPr>
          <w:rStyle w:val="Bodytext7NotBold10"/>
          <w:b w:val="0"/>
          <w:bCs w:val="0"/>
          <w:color w:val="000000"/>
          <w:sz w:val="20"/>
          <w:szCs w:val="20"/>
        </w:rPr>
        <w:t>tation, if it can be done, is</w:t>
      </w:r>
      <w:r w:rsidRPr="00211A84">
        <w:rPr>
          <w:rStyle w:val="Bodytext712"/>
          <w:b w:val="0"/>
          <w:bCs w:val="0"/>
          <w:color w:val="000000"/>
          <w:sz w:val="20"/>
          <w:szCs w:val="20"/>
        </w:rPr>
        <w:t xml:space="preserve"> to</w:t>
      </w:r>
      <w:r w:rsidRPr="00211A84">
        <w:rPr>
          <w:rStyle w:val="Bodytext7NotBold10"/>
          <w:b w:val="0"/>
          <w:bCs w:val="0"/>
          <w:color w:val="000000"/>
          <w:sz w:val="20"/>
          <w:szCs w:val="20"/>
        </w:rPr>
        <w:t xml:space="preserve"> be so made</w:t>
      </w:r>
      <w:r w:rsidRPr="00211A84">
        <w:rPr>
          <w:rStyle w:val="Bodytext712"/>
          <w:b w:val="0"/>
          <w:bCs w:val="0"/>
          <w:color w:val="000000"/>
          <w:sz w:val="20"/>
          <w:szCs w:val="20"/>
        </w:rPr>
        <w:t xml:space="preserve"> in </w:t>
      </w:r>
      <w:r w:rsidRPr="00211A84">
        <w:rPr>
          <w:rStyle w:val="Bodytext7NotBold11"/>
          <w:b w:val="0"/>
          <w:bCs w:val="0"/>
          <w:color w:val="000000"/>
          <w:sz w:val="20"/>
          <w:szCs w:val="20"/>
        </w:rPr>
        <w:t>instruments, that all contradictions may be re</w:t>
      </w:r>
      <w:r w:rsidRPr="00211A84">
        <w:rPr>
          <w:rStyle w:val="Bodytext7NotBold11"/>
          <w:b w:val="0"/>
          <w:bCs w:val="0"/>
          <w:color w:val="000000"/>
          <w:sz w:val="20"/>
          <w:szCs w:val="20"/>
        </w:rPr>
        <w:softHyphen/>
        <w:t>moved.</w:t>
      </w:r>
    </w:p>
    <w:p w:rsidR="00016241" w:rsidRPr="00211A84" w:rsidRDefault="00016241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Once a fraud, always a fraud</w:t>
      </w:r>
    </w:p>
    <w:p w:rsidR="00016241" w:rsidRPr="00211A84" w:rsidRDefault="00016241" w:rsidP="00211A84">
      <w:pPr>
        <w:pStyle w:val="NoSpacing"/>
        <w:rPr>
          <w:rStyle w:val="Bodytext7NotBold11"/>
          <w:b w:val="0"/>
          <w:bCs w:val="0"/>
          <w:color w:val="000000"/>
          <w:sz w:val="20"/>
          <w:szCs w:val="20"/>
        </w:rPr>
      </w:pPr>
      <w:r w:rsidRPr="00211A84">
        <w:rPr>
          <w:rStyle w:val="Bodytext7SmallCaps45"/>
          <w:b w:val="0"/>
          <w:bCs w:val="0"/>
          <w:color w:val="000000"/>
          <w:sz w:val="20"/>
          <w:szCs w:val="20"/>
        </w:rPr>
        <w:t>A</w:t>
      </w:r>
      <w:r w:rsidRPr="00211A84">
        <w:rPr>
          <w:rStyle w:val="Bodytext7NotBold11"/>
          <w:b w:val="0"/>
          <w:bCs w:val="0"/>
          <w:color w:val="000000"/>
          <w:sz w:val="20"/>
          <w:szCs w:val="20"/>
        </w:rPr>
        <w:t xml:space="preserve"> thing certain must be brought to judgment.</w:t>
      </w:r>
    </w:p>
    <w:p w:rsidR="00016241" w:rsidRPr="00211A84" w:rsidRDefault="00016241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Laws should be short, that they may be more easily comprehended by the ignorant.</w:t>
      </w:r>
    </w:p>
    <w:p w:rsidR="00016241" w:rsidRPr="00211A84" w:rsidRDefault="00016241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The best evidence of the matter will prevail.</w:t>
      </w:r>
    </w:p>
    <w:p w:rsidR="00016241" w:rsidRPr="00211A84" w:rsidRDefault="00016241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The origin of a thing ought to be regarded.</w:t>
      </w:r>
    </w:p>
    <w:p w:rsidR="00016241" w:rsidRPr="00211A84" w:rsidRDefault="00016241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Violence and injury- are especially contrary to peace.</w:t>
      </w:r>
    </w:p>
    <w:p w:rsidR="00016241" w:rsidRPr="00211A84" w:rsidRDefault="00016241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Contracts which are not against law, and do not originate in fraud, are in all respects to be observed</w:t>
      </w:r>
    </w:p>
    <w:p w:rsidR="00016241" w:rsidRPr="00211A84" w:rsidRDefault="00016241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Agreements give the law to the contract.</w:t>
      </w:r>
    </w:p>
    <w:p w:rsidR="00016241" w:rsidRPr="00211A84" w:rsidRDefault="00016241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That contracts which are made against law or against good morals, have no force, is a principle of undoubted law.</w:t>
      </w:r>
    </w:p>
    <w:p w:rsidR="00016241" w:rsidRPr="00211A84" w:rsidRDefault="00016241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Mutual contracts bind either both parties, or neither one.</w:t>
      </w:r>
    </w:p>
    <w:p w:rsidR="00016241" w:rsidRPr="00211A84" w:rsidRDefault="00016241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color w:val="000000"/>
          <w:sz w:val="20"/>
          <w:szCs w:val="20"/>
          <w:shd w:val="clear" w:color="auto" w:fill="FFFFFF"/>
        </w:rPr>
        <w:t>Unequal things ought not to be joined</w:t>
      </w:r>
    </w:p>
    <w:p w:rsidR="00016241" w:rsidRPr="00211A84" w:rsidRDefault="00016241" w:rsidP="00211A84">
      <w:pPr>
        <w:pStyle w:val="NoSpacing"/>
        <w:rPr>
          <w:color w:val="000000"/>
          <w:sz w:val="20"/>
          <w:szCs w:val="20"/>
          <w:shd w:val="clear" w:color="auto" w:fill="FFFFFF"/>
        </w:rPr>
      </w:pPr>
      <w:r w:rsidRPr="00211A84">
        <w:rPr>
          <w:color w:val="000000"/>
          <w:sz w:val="20"/>
          <w:szCs w:val="20"/>
          <w:shd w:val="clear" w:color="auto" w:fill="FFFFFF"/>
        </w:rPr>
        <w:t>Word of mouth files away, things written remain</w:t>
      </w:r>
    </w:p>
    <w:p w:rsidR="00016241" w:rsidRPr="00211A84" w:rsidRDefault="001E3AC8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By a contract something is permitted, which, with</w:t>
      </w:r>
      <w:r w:rsidRPr="00211A84">
        <w:rPr>
          <w:rStyle w:val="Bodytext712"/>
          <w:b w:val="0"/>
          <w:bCs w:val="0"/>
          <w:color w:val="000000"/>
          <w:sz w:val="20"/>
          <w:szCs w:val="20"/>
        </w:rPr>
        <w:softHyphen/>
        <w:t>out it, could not be admitted.</w:t>
      </w:r>
    </w:p>
    <w:p w:rsidR="001E3AC8" w:rsidRPr="00211A84" w:rsidRDefault="001E3AC8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An equal has no power over an equal.</w:t>
      </w:r>
    </w:p>
    <w:p w:rsidR="001E3AC8" w:rsidRPr="00211A84" w:rsidRDefault="001E3AC8" w:rsidP="00211A84">
      <w:pPr>
        <w:pStyle w:val="NoSpacing"/>
        <w:rPr>
          <w:rStyle w:val="Bodytext712"/>
          <w:b w:val="0"/>
          <w:bCs w:val="0"/>
          <w:color w:val="000000"/>
          <w:sz w:val="20"/>
          <w:szCs w:val="20"/>
        </w:rPr>
      </w:pPr>
      <w:r w:rsidRPr="00211A84">
        <w:rPr>
          <w:rStyle w:val="Bodytext712"/>
          <w:b w:val="0"/>
          <w:bCs w:val="0"/>
          <w:color w:val="000000"/>
          <w:sz w:val="20"/>
          <w:szCs w:val="20"/>
        </w:rPr>
        <w:t>Like things unite with like.</w:t>
      </w:r>
    </w:p>
    <w:p w:rsidR="001E3AC8" w:rsidRPr="00211A84" w:rsidRDefault="001E3AC8" w:rsidP="00211A84">
      <w:pPr>
        <w:pStyle w:val="NoSpacing"/>
        <w:rPr>
          <w:rStyle w:val="Bodytext7NotBold11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1"/>
          <w:b w:val="0"/>
          <w:bCs w:val="0"/>
          <w:color w:val="000000"/>
          <w:sz w:val="20"/>
          <w:szCs w:val="20"/>
        </w:rPr>
        <w:t>Many partners are as one body, inasmuch as they have one right.</w:t>
      </w:r>
    </w:p>
    <w:p w:rsidR="001E3AC8" w:rsidRPr="00211A84" w:rsidRDefault="001E3AC8" w:rsidP="00211A84">
      <w:pPr>
        <w:pStyle w:val="NoSpacing"/>
        <w:rPr>
          <w:rStyle w:val="Bodytext7NotBold11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0"/>
          <w:b w:val="0"/>
          <w:bCs w:val="0"/>
          <w:color w:val="000000"/>
          <w:sz w:val="20"/>
          <w:szCs w:val="20"/>
        </w:rPr>
        <w:t>It profits little</w:t>
      </w:r>
      <w:r w:rsidRPr="00211A84">
        <w:rPr>
          <w:rStyle w:val="Bodytext712"/>
          <w:b w:val="0"/>
          <w:bCs w:val="0"/>
          <w:color w:val="000000"/>
          <w:sz w:val="20"/>
          <w:szCs w:val="20"/>
        </w:rPr>
        <w:t xml:space="preserve"> to know what </w:t>
      </w:r>
      <w:r w:rsidRPr="00211A84">
        <w:rPr>
          <w:rStyle w:val="Bodytext7NotBold10"/>
          <w:b w:val="0"/>
          <w:bCs w:val="0"/>
          <w:color w:val="000000"/>
          <w:sz w:val="20"/>
          <w:szCs w:val="20"/>
        </w:rPr>
        <w:t>ought to be done, if you</w:t>
      </w:r>
      <w:r w:rsidRPr="00211A84">
        <w:rPr>
          <w:rStyle w:val="Bodytext712"/>
          <w:b w:val="0"/>
          <w:bCs w:val="0"/>
          <w:color w:val="000000"/>
          <w:sz w:val="20"/>
          <w:szCs w:val="20"/>
        </w:rPr>
        <w:t xml:space="preserve"> know not how it is </w:t>
      </w:r>
      <w:r w:rsidRPr="00211A84">
        <w:rPr>
          <w:rStyle w:val="Bodytext711"/>
          <w:b w:val="0"/>
          <w:bCs w:val="0"/>
          <w:color w:val="000000"/>
          <w:sz w:val="20"/>
          <w:szCs w:val="20"/>
        </w:rPr>
        <w:t>to</w:t>
      </w:r>
      <w:r w:rsidRPr="00211A84">
        <w:rPr>
          <w:rStyle w:val="Bodytext7NotBold11"/>
          <w:b w:val="0"/>
          <w:bCs w:val="0"/>
          <w:color w:val="000000"/>
          <w:sz w:val="20"/>
          <w:szCs w:val="20"/>
        </w:rPr>
        <w:t xml:space="preserve"> be done.</w:t>
      </w:r>
    </w:p>
    <w:p w:rsidR="001E3AC8" w:rsidRPr="00211A84" w:rsidRDefault="001E3AC8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Crimes against nature are the most heinous.</w:t>
      </w:r>
    </w:p>
    <w:p w:rsidR="001E3AC8" w:rsidRPr="00211A84" w:rsidRDefault="001E3AC8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He adds sin to sin who, when he commits an offense, joins the protection of a defense.</w:t>
      </w:r>
    </w:p>
    <w:p w:rsidR="001E3AC8" w:rsidRPr="00211A84" w:rsidRDefault="001E3AC8" w:rsidP="00211A84">
      <w:pPr>
        <w:pStyle w:val="NoSpacing"/>
        <w:rPr>
          <w:rStyle w:val="Bodytext7NotBold11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1"/>
          <w:b w:val="0"/>
          <w:bCs w:val="0"/>
          <w:color w:val="000000"/>
          <w:sz w:val="20"/>
          <w:szCs w:val="20"/>
        </w:rPr>
        <w:t>By reasoning we come to legal reason.</w:t>
      </w:r>
    </w:p>
    <w:p w:rsidR="001E3AC8" w:rsidRPr="00211A84" w:rsidRDefault="001E3AC8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Let one perish, rather than all.</w:t>
      </w:r>
    </w:p>
    <w:p w:rsidR="001E3AC8" w:rsidRPr="00211A84" w:rsidRDefault="001E3AC8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lastRenderedPageBreak/>
        <w:t>They are perjured, who, preserving the words of an oath, deceive the ears of those who receive it</w:t>
      </w:r>
    </w:p>
    <w:p w:rsidR="001E3AC8" w:rsidRPr="00211A84" w:rsidRDefault="001E3AC8" w:rsidP="00211A84">
      <w:pPr>
        <w:pStyle w:val="NoSpacing"/>
        <w:rPr>
          <w:rStyle w:val="Bodytext7NotBold11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11"/>
          <w:b w:val="0"/>
          <w:bCs w:val="0"/>
          <w:color w:val="000000"/>
          <w:sz w:val="20"/>
          <w:szCs w:val="20"/>
        </w:rPr>
        <w:t>It is a perpetual law that no human or positive law can be perpetual.</w:t>
      </w:r>
    </w:p>
    <w:p w:rsidR="001E3AC8" w:rsidRPr="00211A84" w:rsidRDefault="001E3AC8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The law is opposed to perpetuities</w:t>
      </w:r>
    </w:p>
    <w:p w:rsidR="001E3AC8" w:rsidRPr="00211A84" w:rsidRDefault="001E3AC8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Plain truths need not to be proved.</w:t>
      </w:r>
    </w:p>
    <w:p w:rsidR="001E3AC8" w:rsidRPr="00211A84" w:rsidRDefault="001E3AC8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>The wills of superiors should be directly expressed, and nothing supposed by way of inference.</w:t>
      </w:r>
    </w:p>
    <w:p w:rsidR="001E3AC8" w:rsidRPr="00211A84" w:rsidRDefault="001E3AC8" w:rsidP="00211A84">
      <w:pPr>
        <w:pStyle w:val="NoSpacing"/>
        <w:rPr>
          <w:rStyle w:val="Bodytext70"/>
          <w:color w:val="000000"/>
          <w:sz w:val="20"/>
          <w:szCs w:val="20"/>
        </w:rPr>
      </w:pPr>
      <w:r w:rsidRPr="00211A84">
        <w:rPr>
          <w:rStyle w:val="Bodytext70"/>
          <w:color w:val="000000"/>
          <w:sz w:val="20"/>
          <w:szCs w:val="20"/>
        </w:rPr>
        <w:t xml:space="preserve">Let full and speedy justice be done </w:t>
      </w:r>
      <w:r w:rsidRPr="00211A84">
        <w:rPr>
          <w:rStyle w:val="BodytextBold11"/>
          <w:b w:val="0"/>
          <w:color w:val="000000"/>
          <w:sz w:val="20"/>
          <w:szCs w:val="20"/>
        </w:rPr>
        <w:t>to</w:t>
      </w:r>
      <w:r w:rsidRPr="00211A84">
        <w:rPr>
          <w:rStyle w:val="Bodytext70"/>
          <w:color w:val="000000"/>
          <w:sz w:val="20"/>
          <w:szCs w:val="20"/>
        </w:rPr>
        <w:t xml:space="preserve"> the parties</w:t>
      </w:r>
    </w:p>
    <w:p w:rsidR="001E3AC8" w:rsidRPr="00211A84" w:rsidRDefault="001E3AC8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 xml:space="preserve">Several persons cannot each have, at the same time, an equal right </w:t>
      </w:r>
      <w:r w:rsidRPr="00211A84">
        <w:rPr>
          <w:rStyle w:val="BodytextBold7"/>
          <w:b w:val="0"/>
          <w:color w:val="000000"/>
          <w:sz w:val="20"/>
          <w:szCs w:val="20"/>
        </w:rPr>
        <w:t>to</w:t>
      </w:r>
      <w:r w:rsidRPr="00211A84">
        <w:rPr>
          <w:rStyle w:val="Bodytext5"/>
          <w:color w:val="000000"/>
          <w:sz w:val="20"/>
          <w:szCs w:val="20"/>
        </w:rPr>
        <w:t xml:space="preserve"> the same thing.</w:t>
      </w:r>
    </w:p>
    <w:p w:rsidR="001E3AC8" w:rsidRPr="00211A84" w:rsidRDefault="001E3AC8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Politics are to be adapted to the laws, and not the laws to politics.</w:t>
      </w:r>
    </w:p>
    <w:p w:rsidR="001E3AC8" w:rsidRPr="00211A84" w:rsidRDefault="001E3AC8" w:rsidP="00211A84">
      <w:pPr>
        <w:pStyle w:val="NoSpacing"/>
        <w:rPr>
          <w:rStyle w:val="Bodytext735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bCs w:val="0"/>
          <w:color w:val="000000"/>
          <w:sz w:val="20"/>
          <w:szCs w:val="20"/>
        </w:rPr>
        <w:t xml:space="preserve">Possession is a good title where no </w:t>
      </w:r>
      <w:r w:rsidRPr="00211A84">
        <w:rPr>
          <w:rStyle w:val="Bodytext735"/>
          <w:b w:val="0"/>
          <w:bCs w:val="0"/>
          <w:color w:val="000000"/>
          <w:sz w:val="20"/>
          <w:szCs w:val="20"/>
        </w:rPr>
        <w:t>better title appears.</w:t>
      </w:r>
    </w:p>
    <w:p w:rsidR="001E3AC8" w:rsidRPr="00211A84" w:rsidRDefault="001E3AC8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A power is to be strictly interpreted.</w:t>
      </w:r>
    </w:p>
    <w:p w:rsidR="001E3AC8" w:rsidRPr="00211A84" w:rsidRDefault="001E3AC8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Su</w:t>
      </w: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softHyphen/>
        <w:t>preme power can dissolve, but cannot bind itself.</w:t>
      </w:r>
    </w:p>
    <w:p w:rsidR="001E3AC8" w:rsidRPr="00211A84" w:rsidRDefault="001E3AC8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The presence of the body cures error in the name.</w:t>
      </w:r>
    </w:p>
    <w:p w:rsidR="001E3AC8" w:rsidRPr="00211A84" w:rsidRDefault="001E3AC8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The emperor is free from laws.</w:t>
      </w:r>
    </w:p>
    <w:p w:rsidR="001E3AC8" w:rsidRPr="00211A84" w:rsidRDefault="001E3AC8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The principal should always be exhausted before coming upon the sureties.</w:t>
      </w:r>
    </w:p>
    <w:p w:rsidR="001E3AC8" w:rsidRPr="00211A84" w:rsidRDefault="001E3AC8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 xml:space="preserve">There </w:t>
      </w:r>
      <w:proofErr w:type="spellStart"/>
      <w:proofErr w:type="gramStart"/>
      <w:r w:rsidRPr="00211A84">
        <w:rPr>
          <w:rStyle w:val="Bodytext5"/>
          <w:color w:val="000000"/>
          <w:sz w:val="20"/>
          <w:szCs w:val="20"/>
        </w:rPr>
        <w:t>ia</w:t>
      </w:r>
      <w:proofErr w:type="spellEnd"/>
      <w:proofErr w:type="gramEnd"/>
      <w:r w:rsidRPr="00211A84">
        <w:rPr>
          <w:rStyle w:val="Bodytext5"/>
          <w:color w:val="000000"/>
          <w:sz w:val="20"/>
          <w:szCs w:val="20"/>
        </w:rPr>
        <w:t xml:space="preserve"> no doubt that the rights of others cannot be prejudiced by private agreement.</w:t>
      </w:r>
    </w:p>
    <w:p w:rsidR="001E3AC8" w:rsidRPr="00211A84" w:rsidRDefault="001E3AC8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Bold8"/>
          <w:b w:val="0"/>
          <w:color w:val="000000"/>
          <w:sz w:val="20"/>
          <w:szCs w:val="20"/>
        </w:rPr>
        <w:t>An</w:t>
      </w:r>
      <w:r w:rsidRPr="00211A84">
        <w:rPr>
          <w:rStyle w:val="Bodytext5"/>
          <w:color w:val="000000"/>
          <w:sz w:val="20"/>
          <w:szCs w:val="20"/>
        </w:rPr>
        <w:t xml:space="preserve"> agreement of private individuals cannot derogate from public law.</w:t>
      </w:r>
    </w:p>
    <w:p w:rsidR="001E3AC8" w:rsidRPr="00211A84" w:rsidRDefault="001E3AC8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One privileged person cannot plead his privilege against another privileged person.</w:t>
      </w:r>
    </w:p>
    <w:p w:rsidR="001E3AC8" w:rsidRPr="00211A84" w:rsidRDefault="001E3AC8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Proofs ought to be evident, that is, clear and easily understood.</w:t>
      </w:r>
    </w:p>
    <w:p w:rsidR="001E3AC8" w:rsidRPr="00211A84" w:rsidRDefault="001E3AC8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The extremes being proved, the intermediate proceedings are presumed.</w:t>
      </w:r>
    </w:p>
    <w:p w:rsidR="001E3AC8" w:rsidRPr="00211A84" w:rsidRDefault="001E3AC8" w:rsidP="00211A84">
      <w:pPr>
        <w:pStyle w:val="NoSpacing"/>
        <w:rPr>
          <w:rStyle w:val="Bodytext4"/>
          <w:bCs/>
          <w:color w:val="000000"/>
          <w:sz w:val="20"/>
          <w:szCs w:val="20"/>
        </w:rPr>
      </w:pPr>
      <w:r w:rsidRPr="00211A84">
        <w:rPr>
          <w:rStyle w:val="Bodytext5"/>
          <w:bCs/>
          <w:color w:val="000000"/>
          <w:sz w:val="20"/>
          <w:szCs w:val="20"/>
        </w:rPr>
        <w:t>Pro</w:t>
      </w:r>
      <w:r w:rsidRPr="00211A84">
        <w:rPr>
          <w:rStyle w:val="Bodytext5"/>
          <w:bCs/>
          <w:color w:val="000000"/>
          <w:sz w:val="20"/>
          <w:szCs w:val="20"/>
        </w:rPr>
        <w:softHyphen/>
        <w:t xml:space="preserve">tection draws to it </w:t>
      </w:r>
      <w:proofErr w:type="gramStart"/>
      <w:r w:rsidRPr="00211A84">
        <w:rPr>
          <w:rStyle w:val="Bodytext5"/>
          <w:bCs/>
          <w:color w:val="000000"/>
          <w:sz w:val="20"/>
          <w:szCs w:val="20"/>
        </w:rPr>
        <w:t>subjection.;</w:t>
      </w:r>
      <w:proofErr w:type="gramEnd"/>
      <w:r w:rsidRPr="00211A84">
        <w:rPr>
          <w:rStyle w:val="Bodytext5"/>
          <w:bCs/>
          <w:color w:val="000000"/>
          <w:sz w:val="20"/>
          <w:szCs w:val="20"/>
        </w:rPr>
        <w:t xml:space="preserve"> and subjection, / </w:t>
      </w:r>
      <w:r w:rsidRPr="00211A84">
        <w:rPr>
          <w:rStyle w:val="Bodytext4"/>
          <w:bCs/>
          <w:color w:val="000000"/>
          <w:sz w:val="20"/>
          <w:szCs w:val="20"/>
        </w:rPr>
        <w:t>protection.</w:t>
      </w:r>
    </w:p>
    <w:p w:rsidR="001E3AC8" w:rsidRPr="00211A84" w:rsidRDefault="001E3AC8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Thin</w:t>
      </w:r>
      <w:r w:rsidR="00CC1983">
        <w:rPr>
          <w:rStyle w:val="Bodytext5"/>
          <w:color w:val="000000"/>
          <w:sz w:val="20"/>
          <w:szCs w:val="20"/>
        </w:rPr>
        <w:t>gs which are taken from enemies</w:t>
      </w:r>
      <w:r w:rsidRPr="00211A84">
        <w:rPr>
          <w:rStyle w:val="Bodytext5"/>
          <w:color w:val="000000"/>
          <w:sz w:val="20"/>
          <w:szCs w:val="20"/>
        </w:rPr>
        <w:t xml:space="preserve"> immediately become the property of the captors.</w:t>
      </w:r>
    </w:p>
    <w:p w:rsidR="001E3AC8" w:rsidRPr="00211A84" w:rsidRDefault="001E3AC8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Things which hold the place of accessories are extinguished when the principal things are destroyed.</w:t>
      </w:r>
    </w:p>
    <w:p w:rsidR="001E3AC8" w:rsidRPr="00211A84" w:rsidRDefault="001E3AC8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 xml:space="preserve">Words spoken to one </w:t>
      </w:r>
      <w:proofErr w:type="gramStart"/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end,</w:t>
      </w:r>
      <w:proofErr w:type="gramEnd"/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 xml:space="preserve"> should not be perverted to another.’</w:t>
      </w:r>
    </w:p>
    <w:p w:rsidR="001E3AC8" w:rsidRPr="00211A84" w:rsidRDefault="001E3AC8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Things which derogate from the common law are to be strictly interpreted.</w:t>
      </w:r>
    </w:p>
    <w:p w:rsidR="001E3AC8" w:rsidRPr="00211A84" w:rsidRDefault="001E3AC8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Things which are done between others, ought not to injure a person, but may benefit him.</w:t>
      </w:r>
    </w:p>
    <w:p w:rsidR="001E3AC8" w:rsidRPr="00211A84" w:rsidRDefault="001E3AC8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Things which are fo</w:t>
      </w:r>
      <w:r w:rsidR="00CC1983">
        <w:rPr>
          <w:rStyle w:val="Bodytext5"/>
          <w:color w:val="000000"/>
          <w:sz w:val="20"/>
          <w:szCs w:val="20"/>
        </w:rPr>
        <w:t>rbidden in the nature of things</w:t>
      </w:r>
      <w:r w:rsidRPr="00211A84">
        <w:rPr>
          <w:rStyle w:val="Bodytext5"/>
          <w:color w:val="000000"/>
          <w:sz w:val="20"/>
          <w:szCs w:val="20"/>
        </w:rPr>
        <w:t xml:space="preserve"> are confirmed by no law.</w:t>
      </w:r>
    </w:p>
    <w:p w:rsidR="001E3AC8" w:rsidRPr="00211A84" w:rsidRDefault="001E3AC8" w:rsidP="00211A84">
      <w:pPr>
        <w:pStyle w:val="NoSpacing"/>
        <w:rPr>
          <w:rStyle w:val="Bodytext5"/>
          <w:bCs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 xml:space="preserve">Things </w:t>
      </w:r>
      <w:r w:rsidRPr="00211A84">
        <w:rPr>
          <w:rStyle w:val="Bodytext7NotBold79"/>
          <w:b w:val="0"/>
          <w:bCs w:val="0"/>
          <w:color w:val="000000"/>
          <w:sz w:val="20"/>
          <w:szCs w:val="20"/>
        </w:rPr>
        <w:t>which afford a ground of action, if raised within</w:t>
      </w:r>
      <w:r w:rsidRPr="00211A84">
        <w:rPr>
          <w:rStyle w:val="Bodytext7"/>
          <w:b w:val="0"/>
          <w:bCs w:val="0"/>
          <w:color w:val="000000"/>
          <w:sz w:val="20"/>
          <w:szCs w:val="20"/>
        </w:rPr>
        <w:t xml:space="preserve"> a</w:t>
      </w:r>
      <w:r w:rsidRPr="00211A84">
        <w:rPr>
          <w:bCs/>
          <w:color w:val="000000"/>
          <w:sz w:val="20"/>
          <w:szCs w:val="20"/>
        </w:rPr>
        <w:t xml:space="preserve"> </w:t>
      </w:r>
      <w:r w:rsidRPr="00211A84">
        <w:rPr>
          <w:rStyle w:val="Bodytext5"/>
          <w:bCs/>
          <w:color w:val="000000"/>
          <w:sz w:val="20"/>
          <w:szCs w:val="20"/>
        </w:rPr>
        <w:t>certain time, may be pleaded at any time, by way of exception.</w:t>
      </w:r>
    </w:p>
    <w:p w:rsidR="001E3AC8" w:rsidRPr="00211A84" w:rsidRDefault="001E3AC8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Every jurisdiction has its own limits.</w:t>
      </w:r>
    </w:p>
    <w:p w:rsidR="001E3AC8" w:rsidRPr="00211A84" w:rsidRDefault="001E3AC8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To investigate is the way to know what things are really true.</w:t>
      </w:r>
    </w:p>
    <w:p w:rsidR="001E3AC8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When anything is commanded, everything by which it can be accomplished is also com</w:t>
      </w:r>
      <w:r w:rsidRPr="00211A84">
        <w:rPr>
          <w:rStyle w:val="Bodytext5"/>
          <w:color w:val="000000"/>
          <w:sz w:val="20"/>
          <w:szCs w:val="20"/>
        </w:rPr>
        <w:softHyphen/>
        <w:t>manded.</w:t>
      </w:r>
    </w:p>
    <w:p w:rsidR="000D1182" w:rsidRPr="00211A84" w:rsidRDefault="000D1182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When anything is prohibited directly, it is also prohibited indirectly.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When anything is prohibited, all that relates to it is prohibited.</w:t>
      </w:r>
    </w:p>
    <w:p w:rsidR="000D1182" w:rsidRPr="00211A84" w:rsidRDefault="000D1182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When two per</w:t>
      </w: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softHyphen/>
        <w:t>sons are liable for one and the same thing, one for the other's default will be charged for the whole.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When two rights concur in one per</w:t>
      </w:r>
      <w:r w:rsidRPr="00211A84">
        <w:rPr>
          <w:rStyle w:val="Bodytext5"/>
          <w:color w:val="000000"/>
          <w:sz w:val="20"/>
          <w:szCs w:val="20"/>
        </w:rPr>
        <w:softHyphen/>
        <w:t>son, it is the same as if they were in separate persons.</w:t>
      </w:r>
    </w:p>
    <w:p w:rsidR="000D1182" w:rsidRPr="00211A84" w:rsidRDefault="000D1182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 xml:space="preserve">When the </w:t>
      </w:r>
      <w:proofErr w:type="gramStart"/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right of the sovereign and of the sub</w:t>
      </w: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softHyphen/>
        <w:t>ject concur</w:t>
      </w:r>
      <w:proofErr w:type="gramEnd"/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, the right of the sovereign is to be preferred.</w:t>
      </w:r>
    </w:p>
    <w:p w:rsidR="000D1182" w:rsidRPr="00211A84" w:rsidRDefault="000D1182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When the greater</w:t>
      </w:r>
      <w:r w:rsidRPr="00211A84">
        <w:rPr>
          <w:rStyle w:val="Bodytext79"/>
          <w:b w:val="0"/>
          <w:bCs w:val="0"/>
          <w:color w:val="000000"/>
          <w:sz w:val="20"/>
          <w:szCs w:val="20"/>
        </w:rPr>
        <w:t xml:space="preserve"> is</w:t>
      </w: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 xml:space="preserve"> allowed, the less seems to be allowed also.</w:t>
      </w:r>
    </w:p>
    <w:p w:rsidR="000D1182" w:rsidRPr="00211A84" w:rsidRDefault="000D1182" w:rsidP="00211A84">
      <w:pPr>
        <w:pStyle w:val="NoSpacing"/>
        <w:rPr>
          <w:rStyle w:val="Bodytext5"/>
          <w:bCs/>
          <w:color w:val="000000"/>
          <w:sz w:val="20"/>
          <w:szCs w:val="20"/>
        </w:rPr>
      </w:pPr>
      <w:r w:rsidRPr="00211A84">
        <w:rPr>
          <w:sz w:val="20"/>
          <w:szCs w:val="20"/>
        </w:rPr>
        <w:t xml:space="preserve">When </w:t>
      </w:r>
      <w:r w:rsidRPr="00211A84">
        <w:rPr>
          <w:rStyle w:val="Bodytext5"/>
          <w:bCs/>
          <w:color w:val="000000"/>
          <w:sz w:val="20"/>
          <w:szCs w:val="20"/>
        </w:rPr>
        <w:t>words and mind agree there is no place for inter</w:t>
      </w:r>
      <w:r w:rsidRPr="00211A84">
        <w:rPr>
          <w:rStyle w:val="Bodytext5"/>
          <w:bCs/>
          <w:color w:val="000000"/>
          <w:sz w:val="20"/>
          <w:szCs w:val="20"/>
        </w:rPr>
        <w:softHyphen/>
        <w:t>pretation.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proofErr w:type="gramStart"/>
      <w:r w:rsidRPr="00211A84">
        <w:rPr>
          <w:rStyle w:val="Bodytext5"/>
          <w:color w:val="000000"/>
          <w:sz w:val="20"/>
          <w:szCs w:val="20"/>
        </w:rPr>
        <w:t>He</w:t>
      </w:r>
      <w:proofErr w:type="gramEnd"/>
      <w:r w:rsidRPr="00211A84">
        <w:rPr>
          <w:rStyle w:val="Bodytext5"/>
          <w:color w:val="000000"/>
          <w:sz w:val="20"/>
          <w:szCs w:val="20"/>
        </w:rPr>
        <w:t xml:space="preserve"> who reaps the advantage, must also bear the disadvan</w:t>
      </w:r>
      <w:r w:rsidRPr="00211A84">
        <w:rPr>
          <w:rStyle w:val="Bodytext5"/>
          <w:color w:val="000000"/>
          <w:sz w:val="20"/>
          <w:szCs w:val="20"/>
        </w:rPr>
        <w:softHyphen/>
        <w:t>tage.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Let him who accuses be of clear fame, and not criminal.</w:t>
      </w:r>
    </w:p>
    <w:p w:rsidR="001E3AC8" w:rsidRPr="00211A84" w:rsidRDefault="000D1182" w:rsidP="00211A84">
      <w:pPr>
        <w:pStyle w:val="NoSpacing"/>
        <w:rPr>
          <w:color w:val="000000"/>
          <w:sz w:val="20"/>
          <w:szCs w:val="20"/>
          <w:shd w:val="clear" w:color="auto" w:fill="FFFFFF"/>
        </w:rPr>
      </w:pPr>
      <w:proofErr w:type="gramStart"/>
      <w:r w:rsidRPr="00211A84">
        <w:rPr>
          <w:rStyle w:val="Bodytext5"/>
          <w:color w:val="000000"/>
          <w:sz w:val="20"/>
          <w:szCs w:val="20"/>
        </w:rPr>
        <w:t>He</w:t>
      </w:r>
      <w:proofErr w:type="gramEnd"/>
      <w:r w:rsidRPr="00211A84">
        <w:rPr>
          <w:rStyle w:val="Bodytext5"/>
          <w:color w:val="000000"/>
          <w:sz w:val="20"/>
          <w:szCs w:val="20"/>
        </w:rPr>
        <w:t xml:space="preserve"> who acquires for himself, acquires for his heirs.</w:t>
      </w:r>
    </w:p>
    <w:p w:rsidR="000D1182" w:rsidRPr="00211A84" w:rsidRDefault="000D1182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He who decides anything, one party</w:t>
      </w:r>
      <w:r w:rsidRPr="00211A84">
        <w:rPr>
          <w:bCs/>
          <w:color w:val="000000"/>
          <w:sz w:val="20"/>
          <w:szCs w:val="20"/>
        </w:rPr>
        <w:t xml:space="preserve"> </w:t>
      </w: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being unheard, though he may have decided right, has not done justice.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He who accuses another should be free from that offence of which he makes accusation.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proofErr w:type="gramStart"/>
      <w:r w:rsidRPr="00211A84">
        <w:rPr>
          <w:rStyle w:val="Bodytext5"/>
          <w:color w:val="000000"/>
          <w:sz w:val="20"/>
          <w:szCs w:val="20"/>
        </w:rPr>
        <w:t>He</w:t>
      </w:r>
      <w:proofErr w:type="gramEnd"/>
      <w:r w:rsidRPr="00211A84">
        <w:rPr>
          <w:rStyle w:val="Bodytext5"/>
          <w:color w:val="000000"/>
          <w:sz w:val="20"/>
          <w:szCs w:val="20"/>
        </w:rPr>
        <w:t xml:space="preserve"> who questions well, teaches well.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He who grants anything grants everything without which the grant is fruitless.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 xml:space="preserve">They are guiltless of homicide </w:t>
      </w:r>
      <w:proofErr w:type="gramStart"/>
      <w:r w:rsidRPr="00211A84">
        <w:rPr>
          <w:rStyle w:val="Bodytext5"/>
          <w:color w:val="000000"/>
          <w:sz w:val="20"/>
          <w:szCs w:val="20"/>
        </w:rPr>
        <w:t>who</w:t>
      </w:r>
      <w:proofErr w:type="gramEnd"/>
      <w:r w:rsidRPr="00211A84">
        <w:rPr>
          <w:rStyle w:val="Bodytext5"/>
          <w:color w:val="000000"/>
          <w:sz w:val="20"/>
          <w:szCs w:val="20"/>
        </w:rPr>
        <w:t xml:space="preserve"> cannot defend themselves otherwise than by homicide</w:t>
      </w:r>
    </w:p>
    <w:p w:rsidR="000D1182" w:rsidRPr="00211A84" w:rsidRDefault="000D1182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9"/>
          <w:b w:val="0"/>
          <w:bCs w:val="0"/>
          <w:color w:val="000000"/>
          <w:sz w:val="20"/>
          <w:szCs w:val="20"/>
        </w:rPr>
        <w:t>He who gives an</w:t>
      </w:r>
      <w:r w:rsidRPr="00211A84">
        <w:rPr>
          <w:rStyle w:val="Bodytext7"/>
          <w:b w:val="0"/>
          <w:bCs w:val="0"/>
          <w:color w:val="000000"/>
          <w:sz w:val="20"/>
          <w:szCs w:val="20"/>
        </w:rPr>
        <w:t xml:space="preserve"> end </w:t>
      </w: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gives the means necessary to that end.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proofErr w:type="gramStart"/>
      <w:r w:rsidRPr="00211A84">
        <w:rPr>
          <w:rStyle w:val="Bodytext5"/>
          <w:color w:val="000000"/>
          <w:sz w:val="20"/>
          <w:szCs w:val="20"/>
        </w:rPr>
        <w:t>He</w:t>
      </w:r>
      <w:proofErr w:type="gramEnd"/>
      <w:r w:rsidRPr="00211A84">
        <w:rPr>
          <w:rStyle w:val="Bodytext5"/>
          <w:color w:val="000000"/>
          <w:sz w:val="20"/>
          <w:szCs w:val="20"/>
        </w:rPr>
        <w:t xml:space="preserve"> who overthrows the cause, overthrows the future consequence.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proofErr w:type="gramStart"/>
      <w:r w:rsidRPr="00211A84">
        <w:rPr>
          <w:rStyle w:val="Bodytext5"/>
          <w:color w:val="000000"/>
          <w:sz w:val="20"/>
          <w:szCs w:val="20"/>
        </w:rPr>
        <w:t>He</w:t>
      </w:r>
      <w:proofErr w:type="gramEnd"/>
      <w:r w:rsidRPr="00211A84">
        <w:rPr>
          <w:rStyle w:val="Bodytext5"/>
          <w:color w:val="000000"/>
          <w:sz w:val="20"/>
          <w:szCs w:val="20"/>
        </w:rPr>
        <w:t xml:space="preserve"> who commits fraud, acts in vain.</w:t>
      </w:r>
    </w:p>
    <w:p w:rsidR="000D1182" w:rsidRPr="00211A84" w:rsidRDefault="000D1182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proofErr w:type="gramStart"/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He</w:t>
      </w:r>
      <w:proofErr w:type="gramEnd"/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 xml:space="preserve"> who has jurisdiction to loosen, has jurisdiction to bind.</w:t>
      </w:r>
    </w:p>
    <w:p w:rsidR="000D1182" w:rsidRPr="00211A84" w:rsidRDefault="000D1182" w:rsidP="00211A84">
      <w:pPr>
        <w:pStyle w:val="NoSpacing"/>
        <w:rPr>
          <w:rStyle w:val="Bodytext5"/>
          <w:bCs/>
          <w:color w:val="000000"/>
          <w:sz w:val="20"/>
          <w:szCs w:val="20"/>
        </w:rPr>
      </w:pPr>
      <w:r w:rsidRPr="00211A84">
        <w:rPr>
          <w:rStyle w:val="Bodytext5"/>
          <w:bCs/>
          <w:color w:val="000000"/>
          <w:sz w:val="20"/>
          <w:szCs w:val="20"/>
        </w:rPr>
        <w:t>He who uses his own right harms no one.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proofErr w:type="gramStart"/>
      <w:r w:rsidRPr="00211A84">
        <w:rPr>
          <w:rStyle w:val="Bodytext5"/>
          <w:color w:val="000000"/>
          <w:sz w:val="20"/>
          <w:szCs w:val="20"/>
        </w:rPr>
        <w:t>He</w:t>
      </w:r>
      <w:proofErr w:type="gramEnd"/>
      <w:r w:rsidRPr="00211A84">
        <w:rPr>
          <w:rStyle w:val="Bodytext5"/>
          <w:color w:val="000000"/>
          <w:sz w:val="20"/>
          <w:szCs w:val="20"/>
        </w:rPr>
        <w:t xml:space="preserve"> who acts badly, hates the light.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proofErr w:type="gramStart"/>
      <w:r w:rsidRPr="00211A84">
        <w:rPr>
          <w:rStyle w:val="Bodytext5"/>
          <w:color w:val="000000"/>
          <w:sz w:val="20"/>
          <w:szCs w:val="20"/>
        </w:rPr>
        <w:t>He</w:t>
      </w:r>
      <w:proofErr w:type="gramEnd"/>
      <w:r w:rsidRPr="00211A84">
        <w:rPr>
          <w:rStyle w:val="Bodytext5"/>
          <w:color w:val="000000"/>
          <w:sz w:val="20"/>
          <w:szCs w:val="20"/>
        </w:rPr>
        <w:t xml:space="preserve"> who commands, is held to have done the thing himself.</w:t>
      </w:r>
    </w:p>
    <w:p w:rsidR="000D1182" w:rsidRPr="00211A84" w:rsidRDefault="000D1182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proofErr w:type="gramStart"/>
      <w:r w:rsidRPr="00211A84">
        <w:rPr>
          <w:rStyle w:val="Bodytext7NotBold7"/>
          <w:b w:val="0"/>
          <w:bCs w:val="0"/>
          <w:color w:val="000000"/>
          <w:sz w:val="20"/>
          <w:szCs w:val="20"/>
        </w:rPr>
        <w:lastRenderedPageBreak/>
        <w:t>He</w:t>
      </w:r>
      <w:proofErr w:type="gramEnd"/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 xml:space="preserve"> who proves most, recovers most.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proofErr w:type="gramStart"/>
      <w:r w:rsidRPr="00211A84">
        <w:rPr>
          <w:rStyle w:val="Bodytext5"/>
          <w:color w:val="000000"/>
          <w:sz w:val="20"/>
          <w:szCs w:val="20"/>
        </w:rPr>
        <w:t>He</w:t>
      </w:r>
      <w:proofErr w:type="gramEnd"/>
      <w:r w:rsidRPr="00211A84">
        <w:rPr>
          <w:rStyle w:val="Bodytext5"/>
          <w:color w:val="000000"/>
          <w:sz w:val="20"/>
          <w:szCs w:val="20"/>
        </w:rPr>
        <w:t xml:space="preserve"> who does not blame, approves.</w:t>
      </w:r>
    </w:p>
    <w:p w:rsidR="000D1182" w:rsidRPr="00211A84" w:rsidRDefault="000D1182" w:rsidP="00211A84">
      <w:pPr>
        <w:pStyle w:val="NoSpacing"/>
        <w:rPr>
          <w:rStyle w:val="Bodytext5"/>
          <w:bCs/>
          <w:color w:val="000000"/>
          <w:sz w:val="20"/>
          <w:szCs w:val="20"/>
        </w:rPr>
      </w:pPr>
      <w:proofErr w:type="gramStart"/>
      <w:r w:rsidRPr="00211A84">
        <w:rPr>
          <w:rStyle w:val="Bodytext5"/>
          <w:bCs/>
          <w:color w:val="000000"/>
          <w:sz w:val="20"/>
          <w:szCs w:val="20"/>
        </w:rPr>
        <w:t>He</w:t>
      </w:r>
      <w:proofErr w:type="gramEnd"/>
      <w:r w:rsidRPr="00211A84">
        <w:rPr>
          <w:rStyle w:val="Bodytext5"/>
          <w:bCs/>
          <w:color w:val="000000"/>
          <w:sz w:val="20"/>
          <w:szCs w:val="20"/>
        </w:rPr>
        <w:t xml:space="preserve"> who does not freely speak truth, is</w:t>
      </w:r>
      <w:r w:rsidRPr="00211A84">
        <w:rPr>
          <w:rStyle w:val="BodytextBold7"/>
          <w:b w:val="0"/>
          <w:bCs w:val="0"/>
          <w:color w:val="000000"/>
          <w:sz w:val="20"/>
          <w:szCs w:val="20"/>
        </w:rPr>
        <w:t xml:space="preserve"> a</w:t>
      </w:r>
      <w:r w:rsidRPr="00211A84">
        <w:rPr>
          <w:rStyle w:val="Bodytext5"/>
          <w:bCs/>
          <w:color w:val="000000"/>
          <w:sz w:val="20"/>
          <w:szCs w:val="20"/>
        </w:rPr>
        <w:t xml:space="preserve"> betrayer of the truth.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proofErr w:type="gramStart"/>
      <w:r w:rsidRPr="00211A84">
        <w:rPr>
          <w:rStyle w:val="Bodytext5"/>
          <w:color w:val="000000"/>
          <w:sz w:val="20"/>
          <w:szCs w:val="20"/>
        </w:rPr>
        <w:t>He</w:t>
      </w:r>
      <w:proofErr w:type="gramEnd"/>
      <w:r w:rsidRPr="00211A84">
        <w:rPr>
          <w:rStyle w:val="Bodytext5"/>
          <w:color w:val="000000"/>
          <w:sz w:val="20"/>
          <w:szCs w:val="20"/>
        </w:rPr>
        <w:t xml:space="preserve"> who does not prevent what he can prevent, is considered as doing the thing.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He who does not forbid when he can forbid, commands.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He who does not repel a wrong when he can, occasions it.</w:t>
      </w:r>
    </w:p>
    <w:p w:rsidR="000D1182" w:rsidRPr="00211A84" w:rsidRDefault="000D1182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He who spares the guilty punishes the innocent.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He who does anything through another, is regarded as doing it himself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He who first offends causes the strife.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proofErr w:type="gramStart"/>
      <w:r w:rsidRPr="00211A84">
        <w:rPr>
          <w:rStyle w:val="Bodytext5"/>
          <w:color w:val="000000"/>
          <w:sz w:val="20"/>
          <w:szCs w:val="20"/>
        </w:rPr>
        <w:t>He</w:t>
      </w:r>
      <w:proofErr w:type="gramEnd"/>
      <w:r w:rsidRPr="00211A84">
        <w:rPr>
          <w:rStyle w:val="Bodytext5"/>
          <w:color w:val="000000"/>
          <w:sz w:val="20"/>
          <w:szCs w:val="20"/>
        </w:rPr>
        <w:t xml:space="preserve"> who does anything for me, is considered as doing it to me.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proofErr w:type="gramStart"/>
      <w:r w:rsidRPr="00211A84">
        <w:rPr>
          <w:rStyle w:val="Bodytext5"/>
          <w:color w:val="000000"/>
          <w:sz w:val="20"/>
          <w:szCs w:val="20"/>
        </w:rPr>
        <w:t>They</w:t>
      </w:r>
      <w:proofErr w:type="gramEnd"/>
      <w:r w:rsidRPr="00211A84">
        <w:rPr>
          <w:rStyle w:val="Bodytext5"/>
          <w:color w:val="000000"/>
          <w:sz w:val="20"/>
          <w:szCs w:val="20"/>
        </w:rPr>
        <w:t xml:space="preserve"> who seek a reason for everything, subvert reason.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He who is once bad is presumed to be always bad in the same degree.</w:t>
      </w:r>
    </w:p>
    <w:p w:rsidR="000D1182" w:rsidRPr="00211A84" w:rsidRDefault="000D1182" w:rsidP="00211A84">
      <w:pPr>
        <w:pStyle w:val="NoSpacing"/>
        <w:rPr>
          <w:rStyle w:val="Bodytext5"/>
          <w:bCs/>
          <w:color w:val="000000"/>
          <w:sz w:val="20"/>
          <w:szCs w:val="20"/>
        </w:rPr>
      </w:pPr>
      <w:r w:rsidRPr="00211A84">
        <w:rPr>
          <w:rStyle w:val="Bodytext5"/>
          <w:bCs/>
          <w:color w:val="000000"/>
          <w:sz w:val="20"/>
          <w:szCs w:val="20"/>
        </w:rPr>
        <w:t>He who experiences the benefit ought to bear the burden.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He who is silent appears to consent.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 xml:space="preserve">Whatever is ac- </w:t>
      </w:r>
      <w:r w:rsidRPr="00211A84">
        <w:rPr>
          <w:rStyle w:val="Bodytext155pt"/>
          <w:rFonts w:asciiTheme="minorHAnsi" w:hAnsiTheme="minorHAnsi"/>
          <w:b w:val="0"/>
          <w:color w:val="000000"/>
          <w:sz w:val="20"/>
          <w:szCs w:val="20"/>
        </w:rPr>
        <w:t>J</w:t>
      </w:r>
      <w:r w:rsidRPr="00211A84">
        <w:rPr>
          <w:rStyle w:val="Bodytext5"/>
          <w:color w:val="000000"/>
          <w:sz w:val="20"/>
          <w:szCs w:val="20"/>
        </w:rPr>
        <w:t xml:space="preserve"> </w:t>
      </w:r>
      <w:proofErr w:type="spellStart"/>
      <w:r w:rsidRPr="00211A84">
        <w:rPr>
          <w:rStyle w:val="Bodytext5"/>
          <w:color w:val="000000"/>
          <w:sz w:val="20"/>
          <w:szCs w:val="20"/>
        </w:rPr>
        <w:t>quired</w:t>
      </w:r>
      <w:proofErr w:type="spellEnd"/>
      <w:r w:rsidRPr="00211A84">
        <w:rPr>
          <w:rStyle w:val="Bodytext5"/>
          <w:color w:val="000000"/>
          <w:sz w:val="20"/>
          <w:szCs w:val="20"/>
        </w:rPr>
        <w:t xml:space="preserve"> by the </w:t>
      </w:r>
      <w:proofErr w:type="gramStart"/>
      <w:r w:rsidRPr="00211A84">
        <w:rPr>
          <w:rStyle w:val="Bodytext5"/>
          <w:color w:val="000000"/>
          <w:sz w:val="20"/>
          <w:szCs w:val="20"/>
        </w:rPr>
        <w:t>servant,</w:t>
      </w:r>
      <w:proofErr w:type="gramEnd"/>
      <w:r w:rsidRPr="00211A84">
        <w:rPr>
          <w:rStyle w:val="Bodytext5"/>
          <w:color w:val="000000"/>
          <w:sz w:val="20"/>
          <w:szCs w:val="20"/>
        </w:rPr>
        <w:t xml:space="preserve"> is acquired for the master.</w:t>
      </w:r>
    </w:p>
    <w:p w:rsidR="000D1182" w:rsidRPr="00211A84" w:rsidRDefault="00211A84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proofErr w:type="gramStart"/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w</w:t>
      </w:r>
      <w:r w:rsidR="000D1182" w:rsidRPr="00211A84">
        <w:rPr>
          <w:rStyle w:val="Bodytext7NotBold7"/>
          <w:b w:val="0"/>
          <w:bCs w:val="0"/>
          <w:color w:val="000000"/>
          <w:sz w:val="20"/>
          <w:szCs w:val="20"/>
        </w:rPr>
        <w:t>hatever</w:t>
      </w:r>
      <w:proofErr w:type="gramEnd"/>
      <w:r w:rsidR="000D1182" w:rsidRPr="00211A84">
        <w:rPr>
          <w:rStyle w:val="Bodytext7NotBold7"/>
          <w:b w:val="0"/>
          <w:bCs w:val="0"/>
          <w:color w:val="000000"/>
          <w:sz w:val="20"/>
          <w:szCs w:val="20"/>
        </w:rPr>
        <w:t xml:space="preserve"> is against the rule of right is a wrong.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 xml:space="preserve">Whatever is </w:t>
      </w:r>
      <w:proofErr w:type="gramStart"/>
      <w:r w:rsidRPr="00211A84">
        <w:rPr>
          <w:rStyle w:val="Bodytext5"/>
          <w:color w:val="000000"/>
          <w:sz w:val="20"/>
          <w:szCs w:val="20"/>
        </w:rPr>
        <w:t>paid,</w:t>
      </w:r>
      <w:proofErr w:type="gramEnd"/>
      <w:r w:rsidRPr="00211A84">
        <w:rPr>
          <w:rStyle w:val="Bodytext5"/>
          <w:color w:val="000000"/>
          <w:sz w:val="20"/>
          <w:szCs w:val="20"/>
        </w:rPr>
        <w:t xml:space="preserve"> is paid according to the intention of the payer.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 xml:space="preserve">Any one may renounce a right introduced for </w:t>
      </w:r>
      <w:proofErr w:type="gramStart"/>
      <w:r w:rsidRPr="00211A84">
        <w:rPr>
          <w:rStyle w:val="Bodytext5"/>
          <w:color w:val="000000"/>
          <w:sz w:val="20"/>
          <w:szCs w:val="20"/>
        </w:rPr>
        <w:t>his own</w:t>
      </w:r>
      <w:proofErr w:type="gramEnd"/>
      <w:r w:rsidRPr="00211A84">
        <w:rPr>
          <w:rStyle w:val="Bodytext5"/>
          <w:color w:val="000000"/>
          <w:sz w:val="20"/>
          <w:szCs w:val="20"/>
        </w:rPr>
        <w:t xml:space="preserve"> benefit.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proofErr w:type="gramStart"/>
      <w:r w:rsidRPr="00211A84">
        <w:rPr>
          <w:rStyle w:val="Bodytext5"/>
          <w:color w:val="000000"/>
          <w:sz w:val="20"/>
          <w:szCs w:val="20"/>
        </w:rPr>
        <w:t>He</w:t>
      </w:r>
      <w:proofErr w:type="gramEnd"/>
      <w:r w:rsidRPr="00211A84">
        <w:rPr>
          <w:rStyle w:val="Bodytext5"/>
          <w:color w:val="000000"/>
          <w:sz w:val="20"/>
          <w:szCs w:val="20"/>
        </w:rPr>
        <w:t xml:space="preserve"> who exercises a derived right, exercises it as the right of his principal.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Every man is presumed innocent, until it is proved to the con</w:t>
      </w:r>
      <w:r w:rsidRPr="00211A84">
        <w:rPr>
          <w:rStyle w:val="Bodytext5"/>
          <w:color w:val="000000"/>
          <w:sz w:val="20"/>
          <w:szCs w:val="20"/>
        </w:rPr>
        <w:softHyphen/>
        <w:t>trary.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That which is not valid at the beginning, improves not by lapse of time.</w:t>
      </w:r>
    </w:p>
    <w:p w:rsidR="000D1182" w:rsidRPr="00211A84" w:rsidRDefault="000D1182" w:rsidP="00211A84">
      <w:pPr>
        <w:pStyle w:val="NoSpacing"/>
        <w:rPr>
          <w:rStyle w:val="Bodytext5"/>
          <w:bCs/>
          <w:color w:val="000000"/>
          <w:sz w:val="20"/>
          <w:szCs w:val="20"/>
        </w:rPr>
      </w:pPr>
      <w:r w:rsidRPr="00211A84">
        <w:rPr>
          <w:sz w:val="20"/>
          <w:szCs w:val="20"/>
        </w:rPr>
        <w:t xml:space="preserve">All </w:t>
      </w:r>
      <w:r w:rsidRPr="00211A84">
        <w:rPr>
          <w:rStyle w:val="Bodytext5"/>
          <w:bCs/>
          <w:color w:val="000000"/>
          <w:sz w:val="20"/>
          <w:szCs w:val="20"/>
        </w:rPr>
        <w:t>men are equal as far as the natural law is con</w:t>
      </w:r>
      <w:r w:rsidRPr="00211A84">
        <w:rPr>
          <w:rStyle w:val="Bodytext5"/>
          <w:bCs/>
          <w:color w:val="000000"/>
          <w:sz w:val="20"/>
          <w:szCs w:val="20"/>
        </w:rPr>
        <w:softHyphen/>
        <w:t>cerned.</w:t>
      </w:r>
    </w:p>
    <w:p w:rsidR="000D1182" w:rsidRPr="00211A84" w:rsidRDefault="000D1182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What otherwise is good and just, if it be sought by force and fraud, becomes bad and unjust.</w:t>
      </w:r>
    </w:p>
    <w:p w:rsidR="000D1182" w:rsidRPr="00211A84" w:rsidRDefault="000D1182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What</w:t>
      </w:r>
      <w:r w:rsidRPr="00211A84">
        <w:rPr>
          <w:rStyle w:val="Bodytext7SmallCaps9"/>
          <w:b w:val="0"/>
          <w:bCs w:val="0"/>
          <w:color w:val="000000"/>
          <w:sz w:val="20"/>
          <w:szCs w:val="20"/>
        </w:rPr>
        <w:t xml:space="preserve"> I</w:t>
      </w: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 xml:space="preserve"> approve</w:t>
      </w:r>
      <w:r w:rsidRPr="00211A84">
        <w:rPr>
          <w:rStyle w:val="Bodytext7SmallCaps9"/>
          <w:b w:val="0"/>
          <w:bCs w:val="0"/>
          <w:color w:val="000000"/>
          <w:sz w:val="20"/>
          <w:szCs w:val="20"/>
        </w:rPr>
        <w:t xml:space="preserve"> I</w:t>
      </w: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 xml:space="preserve"> do not reject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What other</w:t>
      </w:r>
      <w:r w:rsidRPr="00211A84">
        <w:rPr>
          <w:rStyle w:val="Bodytext5"/>
          <w:color w:val="000000"/>
          <w:sz w:val="20"/>
          <w:szCs w:val="20"/>
        </w:rPr>
        <w:softHyphen/>
        <w:t>wise was not lawful, necessity makes lawful.</w:t>
      </w:r>
    </w:p>
    <w:p w:rsidR="000D1182" w:rsidRPr="00211A84" w:rsidRDefault="000D1182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 xml:space="preserve">What appears </w:t>
      </w:r>
      <w:proofErr w:type="gramStart"/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clearly,</w:t>
      </w:r>
      <w:proofErr w:type="gramEnd"/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 xml:space="preserve"> need not be proved.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What appears to the court needs not the help of witnesses.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What is done contrary to law is regarded as not done.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Whatever any one does in defense of his person, he is considered to have done legally</w:t>
      </w:r>
    </w:p>
    <w:p w:rsidR="000D1182" w:rsidRPr="00211A84" w:rsidRDefault="000D1182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What is given to the church is given to God.</w:t>
      </w:r>
    </w:p>
    <w:p w:rsidR="000D1182" w:rsidRPr="00211A84" w:rsidRDefault="000D1182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That which is of necessity, is never introduced except when necessary</w:t>
      </w:r>
    </w:p>
    <w:p w:rsidR="000D1182" w:rsidRPr="00211A84" w:rsidRDefault="000D1182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What is inconvenient or contrary to reason is not allowed in law.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What is necessary is lawful.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What is done without counsel, we revoke upon consideration.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Time cannot render valid an act void in its origin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What is mine can</w:t>
      </w:r>
      <w:r w:rsidRPr="00211A84">
        <w:rPr>
          <w:rStyle w:val="Bodytext5"/>
          <w:color w:val="000000"/>
          <w:sz w:val="20"/>
          <w:szCs w:val="20"/>
        </w:rPr>
        <w:softHyphen/>
      </w:r>
      <w:r w:rsidRPr="00211A84">
        <w:rPr>
          <w:rStyle w:val="BodytextBold7"/>
          <w:b w:val="0"/>
          <w:color w:val="000000"/>
          <w:sz w:val="20"/>
          <w:szCs w:val="20"/>
        </w:rPr>
        <w:t>not</w:t>
      </w:r>
      <w:r w:rsidRPr="00211A84">
        <w:rPr>
          <w:rStyle w:val="Bodytext5"/>
          <w:color w:val="000000"/>
          <w:sz w:val="20"/>
          <w:szCs w:val="20"/>
        </w:rPr>
        <w:t xml:space="preserve"> be taken away without my consent.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 xml:space="preserve">That which natural reason has established among all </w:t>
      </w:r>
      <w:proofErr w:type="gramStart"/>
      <w:r w:rsidRPr="00211A84">
        <w:rPr>
          <w:rStyle w:val="Bodytext5"/>
          <w:color w:val="000000"/>
          <w:sz w:val="20"/>
          <w:szCs w:val="20"/>
        </w:rPr>
        <w:t>men,</w:t>
      </w:r>
      <w:proofErr w:type="gramEnd"/>
      <w:r w:rsidRPr="00211A84">
        <w:rPr>
          <w:rStyle w:val="Bodytext5"/>
          <w:color w:val="000000"/>
          <w:sz w:val="20"/>
          <w:szCs w:val="20"/>
        </w:rPr>
        <w:t xml:space="preserve"> is called the law of nations.</w:t>
      </w:r>
    </w:p>
    <w:p w:rsidR="000D1182" w:rsidRPr="00211A84" w:rsidRDefault="000D1182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What necessity compels, it justifies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That which does not appear, does not exist.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That which is not good in its principal, will not be good as to accessories or consequences.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That which is ours cannot be lost or transferred to another without our own act, or our own fault.</w:t>
      </w:r>
    </w:p>
    <w:p w:rsidR="000D1182" w:rsidRPr="00211A84" w:rsidRDefault="000D1182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bCs w:val="0"/>
          <w:color w:val="000000"/>
          <w:sz w:val="20"/>
          <w:szCs w:val="20"/>
        </w:rPr>
        <w:t xml:space="preserve">That </w:t>
      </w: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which belongs to no one is by natural reason, given to the occupant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What</w:t>
      </w:r>
      <w:r w:rsidRPr="00211A84">
        <w:rPr>
          <w:rStyle w:val="BodytextBold8"/>
          <w:b w:val="0"/>
          <w:color w:val="000000"/>
          <w:sz w:val="20"/>
          <w:szCs w:val="20"/>
        </w:rPr>
        <w:t xml:space="preserve"> I</w:t>
      </w:r>
      <w:r w:rsidRPr="00211A84">
        <w:rPr>
          <w:rStyle w:val="Bodytext5"/>
          <w:color w:val="000000"/>
          <w:sz w:val="20"/>
          <w:szCs w:val="20"/>
        </w:rPr>
        <w:t xml:space="preserve"> cannot do by myself, I cannot do by another.</w:t>
      </w:r>
    </w:p>
    <w:p w:rsidR="000D1182" w:rsidRPr="00211A84" w:rsidRDefault="000D1182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What is first is true; and what is first in time is best in law.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 xml:space="preserve">Let </w:t>
      </w:r>
      <w:proofErr w:type="spellStart"/>
      <w:r w:rsidRPr="00211A84">
        <w:rPr>
          <w:rStyle w:val="Bodytext5"/>
          <w:color w:val="000000"/>
          <w:sz w:val="20"/>
          <w:szCs w:val="20"/>
        </w:rPr>
        <w:t>every one</w:t>
      </w:r>
      <w:proofErr w:type="spellEnd"/>
      <w:r w:rsidRPr="00211A84">
        <w:rPr>
          <w:rStyle w:val="Bodytext5"/>
          <w:color w:val="000000"/>
          <w:sz w:val="20"/>
          <w:szCs w:val="20"/>
        </w:rPr>
        <w:t xml:space="preserve"> employ himself in what he knows.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 xml:space="preserve">Where choice is once made it cannot </w:t>
      </w:r>
      <w:proofErr w:type="spellStart"/>
      <w:r w:rsidRPr="00211A84">
        <w:rPr>
          <w:rStyle w:val="Bodytext5"/>
          <w:color w:val="000000"/>
          <w:sz w:val="20"/>
          <w:szCs w:val="20"/>
        </w:rPr>
        <w:t>bp</w:t>
      </w:r>
      <w:proofErr w:type="spellEnd"/>
      <w:r w:rsidRPr="00211A84">
        <w:rPr>
          <w:rStyle w:val="Bodytext5"/>
          <w:color w:val="000000"/>
          <w:sz w:val="20"/>
          <w:szCs w:val="20"/>
        </w:rPr>
        <w:t xml:space="preserve"> disapproved any longer.</w:t>
      </w:r>
    </w:p>
    <w:p w:rsidR="000D1182" w:rsidRPr="00211A84" w:rsidRDefault="000D1182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What is understood, is not wanting.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That person should be chosen who best understands, and is willing and able to perform the duty of the office.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In what</w:t>
      </w:r>
      <w:r w:rsidRPr="00211A84">
        <w:rPr>
          <w:rStyle w:val="Bodytext5"/>
          <w:color w:val="000000"/>
          <w:sz w:val="20"/>
          <w:szCs w:val="20"/>
        </w:rPr>
        <w:softHyphen/>
        <w:t>ever manner a thing is constituted, in the same manner it is dissolved</w:t>
      </w:r>
    </w:p>
    <w:p w:rsidR="000D1182" w:rsidRPr="00211A84" w:rsidRDefault="000D1182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When the interpretation between liberty and slavery is doubtful, the decision must be in favor of liberty.</w:t>
      </w:r>
    </w:p>
    <w:p w:rsidR="000D1182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 xml:space="preserve">Whenever the same words express two meanings, that is to be taken </w:t>
      </w:r>
      <w:proofErr w:type="gramStart"/>
      <w:r w:rsidRPr="00211A84">
        <w:rPr>
          <w:rStyle w:val="Bodytext5"/>
          <w:color w:val="000000"/>
          <w:sz w:val="20"/>
          <w:szCs w:val="20"/>
        </w:rPr>
        <w:t>which is the better fitted for carrying out the proposed end.</w:t>
      </w:r>
      <w:proofErr w:type="gramEnd"/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</w:p>
    <w:p w:rsidR="000F3015" w:rsidRPr="00211A84" w:rsidRDefault="000F3015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bCs w:val="0"/>
          <w:color w:val="000000"/>
          <w:sz w:val="20"/>
          <w:szCs w:val="20"/>
        </w:rPr>
        <w:lastRenderedPageBreak/>
        <w:t xml:space="preserve">Things </w:t>
      </w: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taken in war go to the state.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Ratification is equal to a com</w:t>
      </w:r>
      <w:r w:rsidRPr="00211A84">
        <w:rPr>
          <w:rStyle w:val="Bodytext5"/>
          <w:color w:val="000000"/>
          <w:sz w:val="20"/>
          <w:szCs w:val="20"/>
        </w:rPr>
        <w:softHyphen/>
        <w:t>mand.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Reason is the formal cause of custom.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Reason is a ray of divine light.</w:t>
      </w:r>
    </w:p>
    <w:p w:rsidR="000F3015" w:rsidRPr="00211A84" w:rsidRDefault="000F3015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Reason in law is perfect equity.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Reason is the soul of law; the reason</w:t>
      </w:r>
      <w:r w:rsidRPr="00211A84">
        <w:rPr>
          <w:rStyle w:val="BodytextBold7"/>
          <w:b w:val="0"/>
          <w:color w:val="000000"/>
          <w:sz w:val="20"/>
          <w:szCs w:val="20"/>
        </w:rPr>
        <w:t xml:space="preserve"> of</w:t>
      </w:r>
      <w:r w:rsidRPr="00211A84">
        <w:rPr>
          <w:rStyle w:val="Bodytext5"/>
          <w:color w:val="000000"/>
          <w:sz w:val="20"/>
          <w:szCs w:val="20"/>
        </w:rPr>
        <w:t xml:space="preserve"> law being changed, the law is also changed.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Reason is not confined to any place.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Records are the traces of antiquity and of truth.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We must have reco</w:t>
      </w:r>
      <w:r w:rsidR="002B4666">
        <w:rPr>
          <w:rStyle w:val="Bodytext5"/>
          <w:color w:val="000000"/>
          <w:sz w:val="20"/>
          <w:szCs w:val="20"/>
        </w:rPr>
        <w:t>urse to what is extraordinary w</w:t>
      </w:r>
      <w:r w:rsidRPr="00211A84">
        <w:rPr>
          <w:rStyle w:val="Bodytext5"/>
          <w:color w:val="000000"/>
          <w:sz w:val="20"/>
          <w:szCs w:val="20"/>
        </w:rPr>
        <w:t>hen what is ordinary fails.</w:t>
      </w:r>
    </w:p>
    <w:p w:rsidR="000F3015" w:rsidRPr="00211A84" w:rsidRDefault="000F3015" w:rsidP="00211A84">
      <w:pPr>
        <w:pStyle w:val="NoSpacing"/>
        <w:rPr>
          <w:rStyle w:val="Bodytext5"/>
          <w:bCs/>
          <w:color w:val="000000"/>
          <w:sz w:val="20"/>
          <w:szCs w:val="20"/>
        </w:rPr>
      </w:pPr>
      <w:r w:rsidRPr="00211A84">
        <w:rPr>
          <w:rStyle w:val="Bodytext5"/>
          <w:bCs/>
          <w:color w:val="000000"/>
          <w:sz w:val="20"/>
          <w:szCs w:val="20"/>
        </w:rPr>
        <w:t>To restore, is to give back nothing but what was taken.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The rule is, that ignorance of the law does not excuse, but that ignorance of a fact may excuse a party from the legal consequences of his conduct.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proofErr w:type="gramStart"/>
      <w:r w:rsidRPr="00211A84">
        <w:rPr>
          <w:rStyle w:val="Bodytext5"/>
          <w:color w:val="000000"/>
          <w:sz w:val="20"/>
          <w:szCs w:val="20"/>
        </w:rPr>
        <w:t>In default of the law, the maxim rules.</w:t>
      </w:r>
      <w:proofErr w:type="gramEnd"/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The property in a thing deposited, and the possession thereof, remains in the depositor.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A mandate of an illegal thing is void.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 xml:space="preserve">Of things relating </w:t>
      </w:r>
      <w:r w:rsidRPr="00211A84">
        <w:rPr>
          <w:rStyle w:val="BodytextBold7"/>
          <w:b w:val="0"/>
          <w:color w:val="000000"/>
          <w:sz w:val="20"/>
          <w:szCs w:val="20"/>
        </w:rPr>
        <w:t>to</w:t>
      </w:r>
      <w:r w:rsidRPr="00211A84">
        <w:rPr>
          <w:rStyle w:val="Bodytext5"/>
          <w:color w:val="000000"/>
          <w:sz w:val="20"/>
          <w:szCs w:val="20"/>
        </w:rPr>
        <w:t xml:space="preserve"> each other, one being known, </w:t>
      </w:r>
      <w:proofErr w:type="gramStart"/>
      <w:r w:rsidRPr="00211A84">
        <w:rPr>
          <w:rStyle w:val="Bodytext5"/>
          <w:color w:val="000000"/>
          <w:sz w:val="20"/>
          <w:szCs w:val="20"/>
        </w:rPr>
        <w:t>the</w:t>
      </w:r>
      <w:proofErr w:type="gramEnd"/>
      <w:r w:rsidRPr="00211A84">
        <w:rPr>
          <w:rStyle w:val="Bodytext5"/>
          <w:color w:val="000000"/>
          <w:sz w:val="20"/>
          <w:szCs w:val="20"/>
        </w:rPr>
        <w:t xml:space="preserve"> other is known.</w:t>
      </w:r>
    </w:p>
    <w:p w:rsidR="000F3015" w:rsidRPr="00211A84" w:rsidRDefault="000F3015" w:rsidP="00211A84">
      <w:pPr>
        <w:pStyle w:val="NoSpacing"/>
        <w:rPr>
          <w:rStyle w:val="Bodytext735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bCs w:val="0"/>
          <w:color w:val="000000"/>
          <w:sz w:val="20"/>
          <w:szCs w:val="20"/>
        </w:rPr>
        <w:t xml:space="preserve">Remedies for rights are ever favorably </w:t>
      </w:r>
      <w:r w:rsidRPr="00211A84">
        <w:rPr>
          <w:rStyle w:val="Bodytext735"/>
          <w:b w:val="0"/>
          <w:bCs w:val="0"/>
          <w:color w:val="000000"/>
          <w:sz w:val="20"/>
          <w:szCs w:val="20"/>
        </w:rPr>
        <w:t>extended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Money refused liberates the debtor.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Every one is the manager and disposer of his own affairs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Things done be</w:t>
      </w:r>
      <w:r w:rsidRPr="00211A84">
        <w:rPr>
          <w:rStyle w:val="Bodytext5"/>
          <w:color w:val="000000"/>
          <w:sz w:val="20"/>
          <w:szCs w:val="20"/>
        </w:rPr>
        <w:softHyphen/>
        <w:t>tween strangers ought not to injure those who are not parties to them.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Matters adjudged in a cause do not prejudice those who were not parties to it.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A thing is private which is not common.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A thing sacred admits of no valuation.</w:t>
      </w:r>
    </w:p>
    <w:p w:rsidR="000F3015" w:rsidRPr="00211A84" w:rsidRDefault="000F3015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Reservation and protest</w:t>
      </w:r>
      <w:r w:rsidRPr="00211A84">
        <w:rPr>
          <w:rStyle w:val="Bodytext79"/>
          <w:b w:val="0"/>
          <w:bCs w:val="0"/>
          <w:color w:val="000000"/>
          <w:sz w:val="20"/>
          <w:szCs w:val="20"/>
        </w:rPr>
        <w:t xml:space="preserve"> do</w:t>
      </w: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 xml:space="preserve"> not create a right, but protect a right.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The right of the grantor being extinguished, the right granted is extinguished.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When the right of the giver becomes void, the right of the receiver ceases.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Let the principal answer.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The answer of one witness shall not be heard at all.</w:t>
      </w:r>
    </w:p>
    <w:p w:rsidR="000F3015" w:rsidRPr="00211A84" w:rsidRDefault="000F3015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A traitor is punished, that one may die lest all perish.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The king is the living law.</w:t>
      </w:r>
    </w:p>
    <w:p w:rsidR="000F3015" w:rsidRPr="00211A84" w:rsidRDefault="000F3015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>The king can do everything but an injury.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The king has no equal in his own kingdom.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The king should not be under the authority of man, but of God and the law.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The king cannot deceive, nor be deceived.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The king can do no wrong.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 xml:space="preserve">The king can proceed to judgment </w:t>
      </w:r>
      <w:proofErr w:type="gramStart"/>
      <w:r w:rsidRPr="00211A84">
        <w:rPr>
          <w:rStyle w:val="Bodytext5"/>
          <w:color w:val="000000"/>
          <w:sz w:val="20"/>
          <w:szCs w:val="20"/>
        </w:rPr>
        <w:t>In</w:t>
      </w:r>
      <w:proofErr w:type="gramEnd"/>
      <w:r w:rsidRPr="00211A84">
        <w:rPr>
          <w:rStyle w:val="Bodytext5"/>
          <w:color w:val="000000"/>
          <w:sz w:val="20"/>
          <w:szCs w:val="20"/>
        </w:rPr>
        <w:t xml:space="preserve"> whatever court he pleases</w:t>
      </w:r>
    </w:p>
    <w:p w:rsidR="000F3015" w:rsidRPr="00211A84" w:rsidRDefault="000F3015" w:rsidP="00211A84">
      <w:pPr>
        <w:pStyle w:val="NoSpacing"/>
        <w:rPr>
          <w:rStyle w:val="Bodytext7NotBold7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bCs w:val="0"/>
          <w:color w:val="000000"/>
          <w:sz w:val="20"/>
          <w:szCs w:val="20"/>
        </w:rPr>
        <w:t>The</w:t>
      </w:r>
      <w:r w:rsidRPr="00211A84">
        <w:rPr>
          <w:rStyle w:val="Bodytext7NotBold79"/>
          <w:b w:val="0"/>
          <w:bCs w:val="0"/>
          <w:color w:val="000000"/>
          <w:sz w:val="20"/>
          <w:szCs w:val="20"/>
        </w:rPr>
        <w:t xml:space="preserve"> king</w:t>
      </w:r>
      <w:r w:rsidRPr="00211A84">
        <w:rPr>
          <w:rStyle w:val="Bodytext7"/>
          <w:b w:val="0"/>
          <w:bCs w:val="0"/>
          <w:color w:val="000000"/>
          <w:sz w:val="20"/>
          <w:szCs w:val="20"/>
        </w:rPr>
        <w:t xml:space="preserve"> cannot do </w:t>
      </w:r>
      <w:r w:rsidRPr="00211A84">
        <w:rPr>
          <w:rStyle w:val="Bodytext79"/>
          <w:b w:val="0"/>
          <w:bCs w:val="0"/>
          <w:color w:val="000000"/>
          <w:sz w:val="20"/>
          <w:szCs w:val="20"/>
        </w:rPr>
        <w:t>what</w:t>
      </w:r>
      <w:r w:rsidRPr="00211A84">
        <w:rPr>
          <w:rStyle w:val="Bodytext7NotBold7"/>
          <w:b w:val="0"/>
          <w:bCs w:val="0"/>
          <w:color w:val="000000"/>
          <w:sz w:val="20"/>
          <w:szCs w:val="20"/>
        </w:rPr>
        <w:t xml:space="preserve"> is unjust.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The king protects the law, and the law protects the right.</w:t>
      </w:r>
    </w:p>
    <w:p w:rsidR="000F3015" w:rsidRPr="00211A84" w:rsidRDefault="000F3015" w:rsidP="00211A84">
      <w:pPr>
        <w:pStyle w:val="NoSpacing"/>
        <w:rPr>
          <w:rStyle w:val="Bodytext7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bCs w:val="0"/>
          <w:color w:val="000000"/>
          <w:sz w:val="20"/>
          <w:szCs w:val="20"/>
        </w:rPr>
        <w:t>Rights never die</w:t>
      </w:r>
    </w:p>
    <w:p w:rsidR="000F3015" w:rsidRPr="00211A84" w:rsidRDefault="000F3015" w:rsidP="00211A84">
      <w:pPr>
        <w:pStyle w:val="NoSpacing"/>
        <w:rPr>
          <w:rStyle w:val="Bodytext795pt10"/>
          <w:b w:val="0"/>
          <w:bCs w:val="0"/>
          <w:color w:val="000000"/>
          <w:sz w:val="20"/>
          <w:szCs w:val="20"/>
        </w:rPr>
      </w:pPr>
      <w:r w:rsidRPr="00211A84">
        <w:rPr>
          <w:rStyle w:val="Bodytext795pt"/>
          <w:b w:val="0"/>
          <w:bCs w:val="0"/>
          <w:color w:val="000000"/>
          <w:sz w:val="20"/>
          <w:szCs w:val="20"/>
        </w:rPr>
        <w:t>The king is not</w:t>
      </w:r>
      <w:r w:rsidRPr="00211A84">
        <w:rPr>
          <w:rStyle w:val="Bodytext7"/>
          <w:b w:val="0"/>
          <w:bCs w:val="0"/>
          <w:color w:val="000000"/>
          <w:sz w:val="20"/>
          <w:szCs w:val="20"/>
        </w:rPr>
        <w:t xml:space="preserve"> bound by any</w:t>
      </w:r>
      <w:r w:rsidRPr="00211A84">
        <w:rPr>
          <w:rStyle w:val="Bodytext795pt"/>
          <w:b w:val="0"/>
          <w:bCs w:val="0"/>
          <w:color w:val="000000"/>
          <w:sz w:val="20"/>
          <w:szCs w:val="20"/>
        </w:rPr>
        <w:t xml:space="preserve"> statute, if he is</w:t>
      </w:r>
      <w:r w:rsidRPr="00211A84">
        <w:rPr>
          <w:rStyle w:val="Bodytext7"/>
          <w:b w:val="0"/>
          <w:bCs w:val="0"/>
          <w:color w:val="000000"/>
          <w:sz w:val="20"/>
          <w:szCs w:val="20"/>
        </w:rPr>
        <w:t xml:space="preserve"> not </w:t>
      </w:r>
      <w:r w:rsidRPr="00211A84">
        <w:rPr>
          <w:rStyle w:val="Bodytext795pt10"/>
          <w:b w:val="0"/>
          <w:bCs w:val="0"/>
          <w:color w:val="000000"/>
          <w:sz w:val="20"/>
          <w:szCs w:val="20"/>
        </w:rPr>
        <w:t>expressly named.</w:t>
      </w:r>
    </w:p>
    <w:p w:rsidR="000F3015" w:rsidRPr="00211A84" w:rsidRDefault="000F3015" w:rsidP="00211A84">
      <w:pPr>
        <w:pStyle w:val="NoSpacing"/>
        <w:rPr>
          <w:sz w:val="20"/>
          <w:szCs w:val="20"/>
        </w:rPr>
      </w:pPr>
      <w:r w:rsidRPr="00211A84">
        <w:rPr>
          <w:sz w:val="20"/>
          <w:szCs w:val="20"/>
        </w:rPr>
        <w:t>A sacrilegious person transcends the cupidity and wickedness of all other robbers.</w:t>
      </w:r>
    </w:p>
    <w:p w:rsidR="000F3015" w:rsidRPr="00211A84" w:rsidRDefault="000F3015" w:rsidP="00211A84">
      <w:pPr>
        <w:pStyle w:val="NoSpacing"/>
        <w:rPr>
          <w:rStyle w:val="Bodytext22Spacing0pt9"/>
          <w:b w:val="0"/>
          <w:bCs w:val="0"/>
          <w:color w:val="000000"/>
          <w:sz w:val="20"/>
          <w:szCs w:val="20"/>
        </w:rPr>
      </w:pPr>
      <w:r w:rsidRPr="00211A84">
        <w:rPr>
          <w:rStyle w:val="Bodytext22Spacing0pt9"/>
          <w:b w:val="0"/>
          <w:bCs w:val="0"/>
          <w:color w:val="000000"/>
          <w:sz w:val="20"/>
          <w:szCs w:val="20"/>
        </w:rPr>
        <w:t>In many counselors there is safety.</w:t>
      </w:r>
    </w:p>
    <w:p w:rsidR="000F3015" w:rsidRPr="00211A84" w:rsidRDefault="000F3015" w:rsidP="00211A84">
      <w:pPr>
        <w:pStyle w:val="NoSpacing"/>
        <w:rPr>
          <w:rStyle w:val="Bodytext795pt7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bCs w:val="0"/>
          <w:color w:val="000000"/>
          <w:sz w:val="20"/>
          <w:szCs w:val="20"/>
        </w:rPr>
        <w:t xml:space="preserve">Equal </w:t>
      </w:r>
      <w:r w:rsidRPr="00211A84">
        <w:rPr>
          <w:rStyle w:val="Bodytext795pt8"/>
          <w:b w:val="0"/>
          <w:bCs w:val="0"/>
          <w:color w:val="000000"/>
          <w:sz w:val="20"/>
          <w:szCs w:val="20"/>
        </w:rPr>
        <w:t>knowledge on both sides makes the</w:t>
      </w:r>
      <w:r w:rsidRPr="00211A84">
        <w:rPr>
          <w:rStyle w:val="Bodytext7"/>
          <w:b w:val="0"/>
          <w:bCs w:val="0"/>
          <w:color w:val="000000"/>
          <w:sz w:val="20"/>
          <w:szCs w:val="20"/>
        </w:rPr>
        <w:t xml:space="preserve"> contracting </w:t>
      </w:r>
      <w:r w:rsidRPr="00211A84">
        <w:rPr>
          <w:rStyle w:val="Bodytext77"/>
          <w:b w:val="0"/>
          <w:bCs w:val="0"/>
          <w:color w:val="000000"/>
          <w:sz w:val="20"/>
          <w:szCs w:val="20"/>
        </w:rPr>
        <w:t>parties</w:t>
      </w:r>
      <w:r w:rsidRPr="00211A84">
        <w:rPr>
          <w:rStyle w:val="Bodytext795pt7"/>
          <w:b w:val="0"/>
          <w:bCs w:val="0"/>
          <w:color w:val="000000"/>
          <w:sz w:val="20"/>
          <w:szCs w:val="20"/>
        </w:rPr>
        <w:t xml:space="preserve"> equal.</w:t>
      </w:r>
    </w:p>
    <w:p w:rsidR="000F3015" w:rsidRPr="00211A84" w:rsidRDefault="000F3015" w:rsidP="00211A84">
      <w:pPr>
        <w:pStyle w:val="NoSpacing"/>
        <w:rPr>
          <w:rStyle w:val="Bodytext22Spacing0pt8"/>
          <w:b w:val="0"/>
          <w:bCs w:val="0"/>
          <w:color w:val="000000"/>
          <w:sz w:val="20"/>
          <w:szCs w:val="20"/>
        </w:rPr>
      </w:pPr>
      <w:r w:rsidRPr="00211A84">
        <w:rPr>
          <w:rStyle w:val="Bodytext22Spacing0pt7"/>
          <w:b w:val="0"/>
          <w:bCs w:val="0"/>
          <w:color w:val="000000"/>
          <w:sz w:val="20"/>
          <w:szCs w:val="20"/>
        </w:rPr>
        <w:t>A wrong is not done to one</w:t>
      </w:r>
      <w:r w:rsidRPr="00211A84">
        <w:rPr>
          <w:rStyle w:val="Bodytext2285pt40"/>
          <w:b w:val="0"/>
          <w:bCs w:val="0"/>
          <w:color w:val="000000"/>
          <w:sz w:val="20"/>
          <w:szCs w:val="20"/>
        </w:rPr>
        <w:t xml:space="preserve"> who </w:t>
      </w:r>
      <w:r w:rsidRPr="00211A84">
        <w:rPr>
          <w:rStyle w:val="Bodytext22Spacing0pt8"/>
          <w:b w:val="0"/>
          <w:bCs w:val="0"/>
          <w:color w:val="000000"/>
          <w:sz w:val="20"/>
          <w:szCs w:val="20"/>
        </w:rPr>
        <w:t>knows and wills it.</w:t>
      </w:r>
    </w:p>
    <w:p w:rsidR="000F3015" w:rsidRPr="00211A84" w:rsidRDefault="000F3015" w:rsidP="00211A84">
      <w:pPr>
        <w:pStyle w:val="NoSpacing"/>
        <w:rPr>
          <w:rStyle w:val="Bodytext22Spacing0pt8"/>
          <w:b w:val="0"/>
          <w:bCs w:val="0"/>
          <w:color w:val="000000"/>
          <w:sz w:val="20"/>
          <w:szCs w:val="20"/>
        </w:rPr>
      </w:pPr>
      <w:r w:rsidRPr="00211A84">
        <w:rPr>
          <w:rStyle w:val="Bodytext22Spacing0pt8"/>
          <w:b w:val="0"/>
          <w:bCs w:val="0"/>
          <w:color w:val="000000"/>
          <w:sz w:val="20"/>
          <w:szCs w:val="20"/>
        </w:rPr>
        <w:t xml:space="preserve">You ought to know </w:t>
      </w:r>
      <w:proofErr w:type="spellStart"/>
      <w:r w:rsidRPr="00211A84">
        <w:rPr>
          <w:rStyle w:val="Bodytext22Spacing0pt8"/>
          <w:b w:val="0"/>
          <w:bCs w:val="0"/>
          <w:color w:val="000000"/>
          <w:sz w:val="20"/>
          <w:szCs w:val="20"/>
        </w:rPr>
        <w:t>with.whom</w:t>
      </w:r>
      <w:proofErr w:type="spellEnd"/>
      <w:r w:rsidRPr="00211A84">
        <w:rPr>
          <w:rStyle w:val="Bodytext22Spacing0pt8"/>
          <w:b w:val="0"/>
          <w:bCs w:val="0"/>
          <w:color w:val="000000"/>
          <w:sz w:val="20"/>
          <w:szCs w:val="20"/>
        </w:rPr>
        <w:t xml:space="preserve"> you contract.</w:t>
      </w:r>
    </w:p>
    <w:p w:rsidR="000F3015" w:rsidRPr="00211A84" w:rsidRDefault="000F3015" w:rsidP="00211A84">
      <w:pPr>
        <w:pStyle w:val="NoSpacing"/>
        <w:rPr>
          <w:rStyle w:val="Bodytext22Spacing0pt8"/>
          <w:b w:val="0"/>
          <w:bCs w:val="0"/>
          <w:color w:val="000000"/>
          <w:sz w:val="20"/>
          <w:szCs w:val="20"/>
        </w:rPr>
      </w:pPr>
      <w:r w:rsidRPr="00211A84">
        <w:rPr>
          <w:rStyle w:val="Bodytext22Spacing0pt8"/>
          <w:b w:val="0"/>
          <w:bCs w:val="0"/>
          <w:color w:val="000000"/>
          <w:sz w:val="20"/>
          <w:szCs w:val="20"/>
        </w:rPr>
        <w:t>What one knows, and what one ought to know are regarded in law as equiva</w:t>
      </w:r>
      <w:r w:rsidRPr="00211A84">
        <w:rPr>
          <w:rStyle w:val="Bodytext22Spacing0pt8"/>
          <w:b w:val="0"/>
          <w:bCs w:val="0"/>
          <w:color w:val="000000"/>
          <w:sz w:val="20"/>
          <w:szCs w:val="20"/>
        </w:rPr>
        <w:softHyphen/>
        <w:t>lent.</w:t>
      </w:r>
    </w:p>
    <w:p w:rsidR="000F3015" w:rsidRPr="00211A84" w:rsidRDefault="000F3015" w:rsidP="00211A84">
      <w:pPr>
        <w:pStyle w:val="NoSpacing"/>
        <w:rPr>
          <w:rStyle w:val="Bodytext795pt7"/>
          <w:b w:val="0"/>
          <w:bCs w:val="0"/>
          <w:color w:val="000000"/>
          <w:sz w:val="20"/>
          <w:szCs w:val="20"/>
        </w:rPr>
      </w:pPr>
      <w:r w:rsidRPr="00211A84">
        <w:rPr>
          <w:rStyle w:val="Bodytext795pt7"/>
          <w:b w:val="0"/>
          <w:bCs w:val="0"/>
          <w:color w:val="000000"/>
          <w:sz w:val="20"/>
          <w:szCs w:val="20"/>
        </w:rPr>
        <w:t>To write is to act.</w:t>
      </w:r>
    </w:p>
    <w:p w:rsidR="000F3015" w:rsidRPr="00211A84" w:rsidRDefault="000F3015" w:rsidP="00211A84">
      <w:pPr>
        <w:pStyle w:val="NoSpacing"/>
        <w:rPr>
          <w:rStyle w:val="Bodytext22Spacing0pt6"/>
          <w:b w:val="0"/>
          <w:bCs w:val="0"/>
          <w:color w:val="000000"/>
          <w:sz w:val="20"/>
          <w:szCs w:val="20"/>
        </w:rPr>
      </w:pPr>
      <w:r w:rsidRPr="00211A84">
        <w:rPr>
          <w:rStyle w:val="Bodytext22Spacing0pt6"/>
          <w:b w:val="0"/>
          <w:bCs w:val="0"/>
          <w:color w:val="000000"/>
          <w:sz w:val="20"/>
          <w:szCs w:val="20"/>
        </w:rPr>
        <w:t>Written obligations are superseded by writings, and obligations of naked assent is dissolved by naked assent to the contrary</w:t>
      </w:r>
    </w:p>
    <w:p w:rsidR="000F3015" w:rsidRPr="00211A84" w:rsidRDefault="000F3015" w:rsidP="00211A84">
      <w:pPr>
        <w:pStyle w:val="NoSpacing"/>
        <w:rPr>
          <w:rStyle w:val="Bodytext795pt6"/>
          <w:b w:val="0"/>
          <w:bCs w:val="0"/>
          <w:color w:val="000000"/>
          <w:sz w:val="20"/>
          <w:szCs w:val="20"/>
        </w:rPr>
      </w:pPr>
      <w:r w:rsidRPr="00211A84">
        <w:rPr>
          <w:rStyle w:val="Bodytext795pt6"/>
          <w:b w:val="0"/>
          <w:bCs w:val="0"/>
          <w:color w:val="000000"/>
          <w:sz w:val="20"/>
          <w:szCs w:val="20"/>
        </w:rPr>
        <w:t>It is natural that he who bears the charge of a thing should receive the profits.</w:t>
      </w:r>
    </w:p>
    <w:p w:rsidR="000F3015" w:rsidRPr="00211A84" w:rsidRDefault="000F3015" w:rsidP="00211A84">
      <w:pPr>
        <w:pStyle w:val="NoSpacing"/>
        <w:rPr>
          <w:rStyle w:val="Bodytext22Spacing0pt6"/>
          <w:b w:val="0"/>
          <w:bCs w:val="0"/>
          <w:color w:val="000000"/>
          <w:sz w:val="20"/>
          <w:szCs w:val="20"/>
        </w:rPr>
      </w:pPr>
      <w:r w:rsidRPr="00211A84">
        <w:rPr>
          <w:rStyle w:val="Bodytext22Spacing0pt6"/>
          <w:b w:val="0"/>
          <w:bCs w:val="0"/>
          <w:color w:val="000000"/>
          <w:sz w:val="20"/>
          <w:szCs w:val="20"/>
        </w:rPr>
        <w:t>Always in doubtful cases that is to be done by which a</w:t>
      </w:r>
      <w:r w:rsidRPr="00211A84">
        <w:rPr>
          <w:rStyle w:val="Bodytext2285pt32"/>
          <w:b w:val="0"/>
          <w:bCs w:val="0"/>
          <w:color w:val="000000"/>
          <w:sz w:val="20"/>
          <w:szCs w:val="20"/>
        </w:rPr>
        <w:t xml:space="preserve"> bona fide</w:t>
      </w:r>
      <w:r w:rsidRPr="00211A84">
        <w:rPr>
          <w:rStyle w:val="Bodytext22Spacing0pt6"/>
          <w:b w:val="0"/>
          <w:bCs w:val="0"/>
          <w:color w:val="000000"/>
          <w:sz w:val="20"/>
          <w:szCs w:val="20"/>
        </w:rPr>
        <w:t xml:space="preserve"> contract may be in the greatest safety, unless when it has been openly made against law.</w:t>
      </w:r>
    </w:p>
    <w:p w:rsidR="000F3015" w:rsidRPr="00211A84" w:rsidRDefault="000F3015" w:rsidP="00211A84">
      <w:pPr>
        <w:pStyle w:val="NoSpacing"/>
        <w:rPr>
          <w:rStyle w:val="Bodytext22Spacing0pt5"/>
          <w:b w:val="0"/>
          <w:bCs w:val="0"/>
          <w:color w:val="000000"/>
          <w:sz w:val="20"/>
          <w:szCs w:val="20"/>
        </w:rPr>
      </w:pPr>
      <w:r w:rsidRPr="00211A84">
        <w:rPr>
          <w:rStyle w:val="Bodytext22Spacing0pt5"/>
          <w:b w:val="0"/>
          <w:bCs w:val="0"/>
          <w:color w:val="000000"/>
          <w:sz w:val="20"/>
          <w:szCs w:val="20"/>
        </w:rPr>
        <w:t>The necessity of prov</w:t>
      </w:r>
      <w:r w:rsidRPr="00211A84">
        <w:rPr>
          <w:rStyle w:val="Bodytext22Spacing0pt5"/>
          <w:b w:val="0"/>
          <w:bCs w:val="0"/>
          <w:color w:val="000000"/>
          <w:sz w:val="20"/>
          <w:szCs w:val="20"/>
        </w:rPr>
        <w:softHyphen/>
        <w:t>ing is always incumbent upon him who acts.</w:t>
      </w:r>
    </w:p>
    <w:p w:rsidR="000F3015" w:rsidRPr="00211A84" w:rsidRDefault="000F3015" w:rsidP="00211A84">
      <w:pPr>
        <w:pStyle w:val="NoSpacing"/>
        <w:rPr>
          <w:rStyle w:val="Bodytext22Spacing0pt5"/>
          <w:b w:val="0"/>
          <w:bCs w:val="0"/>
          <w:color w:val="000000"/>
          <w:sz w:val="20"/>
          <w:szCs w:val="20"/>
        </w:rPr>
      </w:pPr>
      <w:r w:rsidRPr="00211A84">
        <w:rPr>
          <w:rStyle w:val="Bodytext22Spacing0pt5"/>
          <w:b w:val="0"/>
          <w:bCs w:val="0"/>
          <w:color w:val="000000"/>
          <w:sz w:val="20"/>
          <w:szCs w:val="20"/>
        </w:rPr>
        <w:lastRenderedPageBreak/>
        <w:t>The presumption is always in favor of the one who denies</w:t>
      </w:r>
    </w:p>
    <w:p w:rsidR="000F3015" w:rsidRPr="00211A84" w:rsidRDefault="000F3015" w:rsidP="00211A84">
      <w:pPr>
        <w:pStyle w:val="NoSpacing"/>
        <w:rPr>
          <w:rStyle w:val="Bodytext22Spacing0pt5"/>
          <w:b w:val="0"/>
          <w:bCs w:val="0"/>
          <w:color w:val="000000"/>
          <w:sz w:val="20"/>
          <w:szCs w:val="20"/>
        </w:rPr>
      </w:pPr>
      <w:r w:rsidRPr="00211A84">
        <w:rPr>
          <w:rStyle w:val="Bodytext22Spacing0pt5"/>
          <w:b w:val="0"/>
          <w:bCs w:val="0"/>
          <w:color w:val="000000"/>
          <w:sz w:val="20"/>
          <w:szCs w:val="20"/>
        </w:rPr>
        <w:t xml:space="preserve">He who does not prohibit the intervention of another in </w:t>
      </w:r>
      <w:proofErr w:type="spellStart"/>
      <w:r w:rsidRPr="00211A84">
        <w:rPr>
          <w:rStyle w:val="Bodytext22Spacing0pt5"/>
          <w:b w:val="0"/>
          <w:bCs w:val="0"/>
          <w:color w:val="000000"/>
          <w:sz w:val="20"/>
          <w:szCs w:val="20"/>
        </w:rPr>
        <w:t>bis</w:t>
      </w:r>
      <w:proofErr w:type="spellEnd"/>
      <w:r w:rsidRPr="00211A84">
        <w:rPr>
          <w:rStyle w:val="Bodytext22Spacing0pt5"/>
          <w:b w:val="0"/>
          <w:bCs w:val="0"/>
          <w:color w:val="000000"/>
          <w:sz w:val="20"/>
          <w:szCs w:val="20"/>
        </w:rPr>
        <w:t xml:space="preserve"> behalf, is supposed to authorize it.</w:t>
      </w:r>
    </w:p>
    <w:p w:rsidR="000F3015" w:rsidRPr="00211A84" w:rsidRDefault="000F3015" w:rsidP="00211A84">
      <w:pPr>
        <w:pStyle w:val="NoSpacing"/>
        <w:rPr>
          <w:rStyle w:val="Bodytext795pt5"/>
          <w:b w:val="0"/>
          <w:bCs w:val="0"/>
          <w:color w:val="000000"/>
          <w:sz w:val="20"/>
          <w:szCs w:val="20"/>
        </w:rPr>
      </w:pPr>
      <w:r w:rsidRPr="00211A84">
        <w:rPr>
          <w:rStyle w:val="Bodytext795pt5"/>
          <w:b w:val="0"/>
          <w:bCs w:val="0"/>
          <w:color w:val="000000"/>
          <w:sz w:val="20"/>
          <w:szCs w:val="20"/>
        </w:rPr>
        <w:t>The male sex always includes the female.</w:t>
      </w:r>
    </w:p>
    <w:p w:rsidR="000F3015" w:rsidRPr="00211A84" w:rsidRDefault="000F3015" w:rsidP="00211A84">
      <w:pPr>
        <w:pStyle w:val="NoSpacing"/>
        <w:rPr>
          <w:rStyle w:val="Bodytext22Spacing0pt4"/>
          <w:b w:val="0"/>
          <w:bCs w:val="0"/>
          <w:color w:val="000000"/>
          <w:sz w:val="20"/>
          <w:szCs w:val="20"/>
        </w:rPr>
      </w:pPr>
      <w:r w:rsidRPr="00211A84">
        <w:rPr>
          <w:rStyle w:val="Bodytext22Spacing0pt4"/>
          <w:b w:val="0"/>
          <w:bCs w:val="0"/>
          <w:color w:val="000000"/>
          <w:sz w:val="20"/>
          <w:szCs w:val="20"/>
        </w:rPr>
        <w:t>The meaning of words is two-fold, mild and rough, and words are always to be received in their milder sense.</w:t>
      </w:r>
    </w:p>
    <w:p w:rsidR="000F3015" w:rsidRPr="00211A84" w:rsidRDefault="000F3015" w:rsidP="00211A84">
      <w:pPr>
        <w:pStyle w:val="NoSpacing"/>
        <w:rPr>
          <w:rStyle w:val="Bodytext22Spacing0pt4"/>
          <w:b w:val="0"/>
          <w:bCs w:val="0"/>
          <w:color w:val="000000"/>
          <w:sz w:val="20"/>
          <w:szCs w:val="20"/>
        </w:rPr>
      </w:pPr>
      <w:r w:rsidRPr="00211A84">
        <w:rPr>
          <w:rStyle w:val="Bodytext22Spacing0pt4"/>
          <w:b w:val="0"/>
          <w:bCs w:val="0"/>
          <w:color w:val="000000"/>
          <w:sz w:val="20"/>
          <w:szCs w:val="20"/>
        </w:rPr>
        <w:t>The sense of words is to be taken from the occasion of speaking them.</w:t>
      </w:r>
    </w:p>
    <w:p w:rsidR="000F3015" w:rsidRPr="00211A84" w:rsidRDefault="000F3015" w:rsidP="00211A84">
      <w:pPr>
        <w:pStyle w:val="NoSpacing"/>
        <w:rPr>
          <w:rStyle w:val="Bodytext22Spacing0pt4"/>
          <w:b w:val="0"/>
          <w:bCs w:val="0"/>
          <w:color w:val="000000"/>
          <w:sz w:val="20"/>
          <w:szCs w:val="20"/>
        </w:rPr>
      </w:pPr>
      <w:r w:rsidRPr="00211A84">
        <w:rPr>
          <w:rStyle w:val="Bodytext22Spacing0pt4"/>
          <w:b w:val="0"/>
          <w:bCs w:val="0"/>
          <w:color w:val="000000"/>
          <w:sz w:val="20"/>
          <w:szCs w:val="20"/>
        </w:rPr>
        <w:t xml:space="preserve">A sentence passed </w:t>
      </w:r>
      <w:r w:rsidRPr="00211A84">
        <w:rPr>
          <w:rStyle w:val="Bodytext2285pt25"/>
          <w:b w:val="0"/>
          <w:bCs w:val="0"/>
          <w:color w:val="000000"/>
          <w:sz w:val="20"/>
          <w:szCs w:val="20"/>
        </w:rPr>
        <w:t>by</w:t>
      </w:r>
      <w:r w:rsidRPr="00211A84">
        <w:rPr>
          <w:rStyle w:val="Bodytext22Spacing0pt4"/>
          <w:b w:val="0"/>
          <w:bCs w:val="0"/>
          <w:color w:val="000000"/>
          <w:sz w:val="20"/>
          <w:szCs w:val="20"/>
        </w:rPr>
        <w:t xml:space="preserve"> one who is not a judge should not harm </w:t>
      </w:r>
      <w:proofErr w:type="spellStart"/>
      <w:r w:rsidRPr="00211A84">
        <w:rPr>
          <w:rStyle w:val="Bodytext22Spacing0pt4"/>
          <w:b w:val="0"/>
          <w:bCs w:val="0"/>
          <w:color w:val="000000"/>
          <w:sz w:val="20"/>
          <w:szCs w:val="20"/>
        </w:rPr>
        <w:t>any one</w:t>
      </w:r>
      <w:proofErr w:type="spellEnd"/>
      <w:r w:rsidRPr="00211A84">
        <w:rPr>
          <w:rStyle w:val="Bodytext22Spacing0pt4"/>
          <w:b w:val="0"/>
          <w:bCs w:val="0"/>
          <w:color w:val="000000"/>
          <w:sz w:val="20"/>
          <w:szCs w:val="20"/>
        </w:rPr>
        <w:t>.</w:t>
      </w:r>
    </w:p>
    <w:p w:rsidR="000F3015" w:rsidRPr="00211A84" w:rsidRDefault="000F3015" w:rsidP="00211A84">
      <w:pPr>
        <w:pStyle w:val="NoSpacing"/>
        <w:rPr>
          <w:rStyle w:val="Bodytext22Spacing0pt3"/>
          <w:b w:val="0"/>
          <w:bCs w:val="0"/>
          <w:color w:val="000000"/>
          <w:sz w:val="20"/>
          <w:szCs w:val="20"/>
        </w:rPr>
      </w:pPr>
      <w:r w:rsidRPr="00211A84">
        <w:rPr>
          <w:rStyle w:val="Bodytext22Spacing0pt3"/>
          <w:b w:val="0"/>
          <w:bCs w:val="0"/>
          <w:color w:val="000000"/>
          <w:sz w:val="20"/>
          <w:szCs w:val="20"/>
        </w:rPr>
        <w:t>Sentence is not given upon matters that are not clear.</w:t>
      </w:r>
    </w:p>
    <w:p w:rsidR="000F3015" w:rsidRPr="00211A84" w:rsidRDefault="000F3015" w:rsidP="00211A84">
      <w:pPr>
        <w:pStyle w:val="NoSpacing"/>
        <w:rPr>
          <w:rStyle w:val="Bodytext795pt3"/>
          <w:b w:val="0"/>
          <w:bCs w:val="0"/>
          <w:color w:val="000000"/>
          <w:sz w:val="20"/>
          <w:szCs w:val="20"/>
        </w:rPr>
      </w:pPr>
      <w:r w:rsidRPr="00211A84">
        <w:rPr>
          <w:rStyle w:val="Bodytext795pt3"/>
          <w:b w:val="0"/>
          <w:color w:val="000000"/>
          <w:sz w:val="20"/>
          <w:szCs w:val="20"/>
        </w:rPr>
        <w:t>Power should follow justice, not precede it.</w:t>
      </w:r>
    </w:p>
    <w:p w:rsidR="000F3015" w:rsidRPr="00211A84" w:rsidRDefault="000F3015" w:rsidP="00211A84">
      <w:pPr>
        <w:pStyle w:val="NoSpacing"/>
        <w:rPr>
          <w:sz w:val="20"/>
          <w:szCs w:val="20"/>
        </w:rPr>
      </w:pPr>
      <w:r w:rsidRPr="00211A84">
        <w:rPr>
          <w:sz w:val="20"/>
          <w:szCs w:val="20"/>
        </w:rPr>
        <w:t>Slavery is an institution by the law of nations, by which a man is subjected to a foreign master, contrary to nature.</w:t>
      </w:r>
    </w:p>
    <w:p w:rsidR="000F3015" w:rsidRPr="00211A84" w:rsidRDefault="000F3015" w:rsidP="00211A84">
      <w:pPr>
        <w:pStyle w:val="NoSpacing"/>
        <w:rPr>
          <w:sz w:val="20"/>
          <w:szCs w:val="20"/>
        </w:rPr>
      </w:pPr>
      <w:r w:rsidRPr="00211A84">
        <w:rPr>
          <w:sz w:val="20"/>
          <w:szCs w:val="20"/>
        </w:rPr>
        <w:t>If any one of certain required forms be wanting, when equity requires, it will be aided.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>If there be no inference which leads to a differ</w:t>
      </w:r>
      <w:r w:rsidRPr="00211A84">
        <w:rPr>
          <w:rStyle w:val="Bodytext5"/>
          <w:color w:val="000000"/>
          <w:sz w:val="20"/>
          <w:szCs w:val="20"/>
        </w:rPr>
        <w:softHyphen/>
      </w:r>
      <w:r w:rsidRPr="00211A84">
        <w:rPr>
          <w:rStyle w:val="Bodytext0"/>
          <w:color w:val="000000"/>
          <w:sz w:val="20"/>
          <w:szCs w:val="20"/>
        </w:rPr>
        <w:t>ent result, words are to be understood according</w:t>
      </w:r>
      <w:r w:rsidRPr="00211A84">
        <w:rPr>
          <w:rStyle w:val="BodytextBold245"/>
          <w:b w:val="0"/>
          <w:color w:val="000000"/>
          <w:sz w:val="20"/>
          <w:szCs w:val="20"/>
        </w:rPr>
        <w:t xml:space="preserve"> to </w:t>
      </w:r>
      <w:r w:rsidRPr="00211A84">
        <w:rPr>
          <w:rStyle w:val="Bodytext5"/>
          <w:color w:val="000000"/>
          <w:sz w:val="20"/>
          <w:szCs w:val="20"/>
        </w:rPr>
        <w:t xml:space="preserve">their proper meaning, not in a grammatical, but in </w:t>
      </w:r>
      <w:r w:rsidRPr="00211A84">
        <w:rPr>
          <w:rStyle w:val="BodytextBold7"/>
          <w:b w:val="0"/>
          <w:color w:val="000000"/>
          <w:sz w:val="20"/>
          <w:szCs w:val="20"/>
        </w:rPr>
        <w:t>a</w:t>
      </w:r>
      <w:r w:rsidRPr="00211A84">
        <w:rPr>
          <w:rStyle w:val="Bodytext5"/>
          <w:color w:val="000000"/>
          <w:sz w:val="20"/>
          <w:szCs w:val="20"/>
        </w:rPr>
        <w:t xml:space="preserve"> popular and ordinary sense.</w:t>
      </w:r>
    </w:p>
    <w:p w:rsidR="000F3015" w:rsidRPr="00211A84" w:rsidRDefault="000F3015" w:rsidP="00211A84">
      <w:pPr>
        <w:pStyle w:val="NoSpacing"/>
        <w:rPr>
          <w:rStyle w:val="Bodytext5"/>
          <w:color w:val="000000"/>
          <w:sz w:val="20"/>
          <w:szCs w:val="20"/>
        </w:rPr>
      </w:pPr>
      <w:r w:rsidRPr="00211A84">
        <w:rPr>
          <w:rStyle w:val="Bodytext5"/>
          <w:color w:val="000000"/>
          <w:sz w:val="20"/>
          <w:szCs w:val="20"/>
        </w:rPr>
        <w:t xml:space="preserve">If there are more sureties than one, however many they may be, they shall each be held </w:t>
      </w:r>
      <w:r w:rsidRPr="00211A84">
        <w:rPr>
          <w:rStyle w:val="BodytextBold7"/>
          <w:b w:val="0"/>
          <w:color w:val="000000"/>
          <w:sz w:val="20"/>
          <w:szCs w:val="20"/>
        </w:rPr>
        <w:t>for</w:t>
      </w:r>
      <w:r w:rsidRPr="00211A84">
        <w:rPr>
          <w:rStyle w:val="Bodytext5"/>
          <w:color w:val="000000"/>
          <w:sz w:val="20"/>
          <w:szCs w:val="20"/>
        </w:rPr>
        <w:t xml:space="preserve"> the whole.</w:t>
      </w:r>
    </w:p>
    <w:p w:rsidR="000F3015" w:rsidRPr="00211A84" w:rsidRDefault="000F3015" w:rsidP="00211A84">
      <w:pPr>
        <w:pStyle w:val="NoSpacing"/>
        <w:rPr>
          <w:rStyle w:val="Bodytext7NotBold3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3"/>
          <w:b w:val="0"/>
          <w:color w:val="000000"/>
          <w:sz w:val="20"/>
          <w:szCs w:val="20"/>
        </w:rPr>
        <w:t>Every one ought so to improve his land as not to injure his neighbor's.</w:t>
      </w:r>
    </w:p>
    <w:p w:rsidR="000F3015" w:rsidRPr="00211A84" w:rsidRDefault="000F3015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Such</w:t>
      </w:r>
      <w:r w:rsidRPr="00211A84">
        <w:rPr>
          <w:rStyle w:val="BodytextBold2"/>
          <w:b w:val="0"/>
          <w:color w:val="000000"/>
          <w:sz w:val="20"/>
          <w:szCs w:val="20"/>
        </w:rPr>
        <w:t xml:space="preserve"> an</w:t>
      </w:r>
      <w:r w:rsidRPr="00211A84">
        <w:rPr>
          <w:rStyle w:val="Bodytext3"/>
          <w:color w:val="000000"/>
          <w:sz w:val="20"/>
          <w:szCs w:val="20"/>
        </w:rPr>
        <w:t xml:space="preserve"> inter</w:t>
      </w:r>
      <w:r w:rsidRPr="00211A84">
        <w:rPr>
          <w:rStyle w:val="Bodytext3"/>
          <w:color w:val="000000"/>
          <w:sz w:val="20"/>
          <w:szCs w:val="20"/>
        </w:rPr>
        <w:softHyphen/>
        <w:t>pretation is to be made that the words may be received with effect.</w:t>
      </w:r>
    </w:p>
    <w:p w:rsidR="000F3015" w:rsidRPr="00211A84" w:rsidRDefault="000F3015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So use your own as not to injure another's property.</w:t>
      </w:r>
    </w:p>
    <w:p w:rsidR="000F3015" w:rsidRPr="00211A84" w:rsidRDefault="000F3015" w:rsidP="00211A84">
      <w:pPr>
        <w:pStyle w:val="NoSpacing"/>
        <w:rPr>
          <w:rStyle w:val="Bodytext7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3"/>
          <w:b w:val="0"/>
          <w:color w:val="000000"/>
          <w:sz w:val="20"/>
          <w:szCs w:val="20"/>
        </w:rPr>
        <w:t>Inasmuch as a subject is bound to obey the</w:t>
      </w:r>
      <w:r w:rsidRPr="00211A84">
        <w:rPr>
          <w:rStyle w:val="Bodytext73"/>
          <w:b w:val="0"/>
          <w:color w:val="000000"/>
          <w:sz w:val="20"/>
          <w:szCs w:val="20"/>
        </w:rPr>
        <w:t xml:space="preserve"> king,</w:t>
      </w:r>
      <w:r w:rsidRPr="00211A84">
        <w:rPr>
          <w:rStyle w:val="Bodytext7NotBold3"/>
          <w:b w:val="0"/>
          <w:color w:val="000000"/>
          <w:sz w:val="20"/>
          <w:szCs w:val="20"/>
        </w:rPr>
        <w:t xml:space="preserve"> so the</w:t>
      </w:r>
      <w:r w:rsidRPr="00211A84">
        <w:rPr>
          <w:rStyle w:val="Bodytext73"/>
          <w:b w:val="0"/>
          <w:color w:val="000000"/>
          <w:sz w:val="20"/>
          <w:szCs w:val="20"/>
        </w:rPr>
        <w:t xml:space="preserve"> king</w:t>
      </w:r>
      <w:r w:rsidRPr="00211A84">
        <w:rPr>
          <w:rStyle w:val="Bodytext7NotBold3"/>
          <w:b w:val="0"/>
          <w:color w:val="000000"/>
          <w:sz w:val="20"/>
          <w:szCs w:val="20"/>
        </w:rPr>
        <w:t xml:space="preserve"> is</w:t>
      </w:r>
      <w:r w:rsidRPr="00211A84">
        <w:rPr>
          <w:rStyle w:val="Bodytext73"/>
          <w:b w:val="0"/>
          <w:color w:val="000000"/>
          <w:sz w:val="20"/>
          <w:szCs w:val="20"/>
        </w:rPr>
        <w:t xml:space="preserve"> bound</w:t>
      </w:r>
      <w:r w:rsidRPr="00211A84">
        <w:rPr>
          <w:rStyle w:val="Bodytext7NotBold3"/>
          <w:b w:val="0"/>
          <w:color w:val="000000"/>
          <w:sz w:val="20"/>
          <w:szCs w:val="20"/>
        </w:rPr>
        <w:t xml:space="preserve"> to protect the </w:t>
      </w:r>
      <w:r w:rsidRPr="00211A84">
        <w:rPr>
          <w:rStyle w:val="Bodytext7"/>
          <w:b w:val="0"/>
          <w:color w:val="000000"/>
          <w:sz w:val="20"/>
          <w:szCs w:val="20"/>
        </w:rPr>
        <w:t>subject.</w:t>
      </w:r>
    </w:p>
    <w:p w:rsidR="000F3015" w:rsidRPr="00211A84" w:rsidRDefault="000F3015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A seal is a piece of wax impressed, because wax without an impression is not a seal</w:t>
      </w:r>
    </w:p>
    <w:p w:rsidR="000F3015" w:rsidRPr="00211A84" w:rsidRDefault="000F3015" w:rsidP="00211A84">
      <w:pPr>
        <w:pStyle w:val="NoSpacing"/>
        <w:rPr>
          <w:rStyle w:val="Bodytext7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color w:val="000000"/>
          <w:sz w:val="20"/>
          <w:szCs w:val="20"/>
        </w:rPr>
        <w:t>Silence shows consent.</w:t>
      </w:r>
    </w:p>
    <w:p w:rsidR="000F3015" w:rsidRPr="00211A84" w:rsidRDefault="000F3015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Laws are silent amidst arms</w:t>
      </w:r>
    </w:p>
    <w:p w:rsidR="000F3015" w:rsidRPr="00211A84" w:rsidRDefault="000F3015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The hope of impunity holds out a continual temptation to crime.</w:t>
      </w:r>
    </w:p>
    <w:p w:rsidR="000F3015" w:rsidRPr="00211A84" w:rsidRDefault="000F3015" w:rsidP="00211A84">
      <w:pPr>
        <w:pStyle w:val="NoSpacing"/>
        <w:rPr>
          <w:rStyle w:val="Bodytext7NotBold3"/>
          <w:b w:val="0"/>
          <w:bCs w:val="0"/>
          <w:color w:val="000000"/>
          <w:sz w:val="20"/>
          <w:szCs w:val="20"/>
        </w:rPr>
      </w:pPr>
      <w:r w:rsidRPr="00211A84">
        <w:rPr>
          <w:rStyle w:val="Bodytext7SmallCaps4"/>
          <w:b w:val="0"/>
          <w:color w:val="000000"/>
          <w:sz w:val="20"/>
          <w:szCs w:val="20"/>
        </w:rPr>
        <w:t>A</w:t>
      </w:r>
      <w:r w:rsidRPr="00211A84">
        <w:rPr>
          <w:rStyle w:val="Bodytext7NotBold3"/>
          <w:b w:val="0"/>
          <w:color w:val="000000"/>
          <w:sz w:val="20"/>
          <w:szCs w:val="20"/>
        </w:rPr>
        <w:t xml:space="preserve"> presump</w:t>
      </w:r>
      <w:r w:rsidRPr="00211A84">
        <w:rPr>
          <w:rStyle w:val="Bodytext7NotBold3"/>
          <w:b w:val="0"/>
          <w:color w:val="000000"/>
          <w:sz w:val="20"/>
          <w:szCs w:val="20"/>
        </w:rPr>
        <w:softHyphen/>
        <w:t>tion shall stand until the contrary is proved.</w:t>
      </w:r>
    </w:p>
    <w:p w:rsidR="000F3015" w:rsidRPr="00211A84" w:rsidRDefault="000F3015" w:rsidP="00211A84">
      <w:pPr>
        <w:pStyle w:val="NoSpacing"/>
        <w:rPr>
          <w:rStyle w:val="Bodytext7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color w:val="000000"/>
          <w:sz w:val="20"/>
          <w:szCs w:val="20"/>
        </w:rPr>
        <w:t>An affirma</w:t>
      </w:r>
      <w:r w:rsidRPr="00211A84">
        <w:rPr>
          <w:rStyle w:val="Bodytext7"/>
          <w:b w:val="0"/>
          <w:color w:val="000000"/>
          <w:sz w:val="20"/>
          <w:szCs w:val="20"/>
        </w:rPr>
        <w:softHyphen/>
        <w:t>tive statute does not take from the common law.</w:t>
      </w:r>
    </w:p>
    <w:p w:rsidR="000F3015" w:rsidRPr="00211A84" w:rsidRDefault="000F3015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Remove the foundation, the work falls.</w:t>
      </w:r>
    </w:p>
    <w:p w:rsidR="000F3015" w:rsidRPr="00211A84" w:rsidRDefault="000F3015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The greatest charity is</w:t>
      </w:r>
      <w:r w:rsidRPr="00211A84">
        <w:rPr>
          <w:rStyle w:val="BodytextBold2"/>
          <w:b w:val="0"/>
          <w:color w:val="000000"/>
          <w:sz w:val="20"/>
          <w:szCs w:val="20"/>
        </w:rPr>
        <w:t xml:space="preserve"> to</w:t>
      </w:r>
      <w:r w:rsidRPr="00211A84">
        <w:rPr>
          <w:rStyle w:val="Bodytext3"/>
          <w:color w:val="000000"/>
          <w:sz w:val="20"/>
          <w:szCs w:val="20"/>
        </w:rPr>
        <w:t xml:space="preserve"> do justice to individuals, and at any time whenever it may be necessary.</w:t>
      </w:r>
    </w:p>
    <w:p w:rsidR="000F3015" w:rsidRPr="00211A84" w:rsidRDefault="000F3015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That is the highest law which fav</w:t>
      </w:r>
      <w:r w:rsidR="002B4666">
        <w:rPr>
          <w:rStyle w:val="Bodytext3"/>
          <w:color w:val="000000"/>
          <w:sz w:val="20"/>
          <w:szCs w:val="20"/>
        </w:rPr>
        <w:t>ors religion.</w:t>
      </w:r>
    </w:p>
    <w:p w:rsidR="000F3015" w:rsidRPr="00211A84" w:rsidRDefault="000F3015" w:rsidP="00211A84">
      <w:pPr>
        <w:pStyle w:val="NoSpacing"/>
        <w:rPr>
          <w:rStyle w:val="Bodytext3"/>
          <w:bCs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That reason is strongest which operates in favor of religion.</w:t>
      </w:r>
    </w:p>
    <w:p w:rsidR="000F3015" w:rsidRPr="00211A84" w:rsidRDefault="000F3015" w:rsidP="00211A84">
      <w:pPr>
        <w:pStyle w:val="NoSpacing"/>
        <w:rPr>
          <w:rStyle w:val="Bodytext3"/>
          <w:color w:val="000000"/>
          <w:sz w:val="20"/>
          <w:szCs w:val="20"/>
        </w:rPr>
      </w:pPr>
      <w:proofErr w:type="gramStart"/>
      <w:r w:rsidRPr="00211A84">
        <w:rPr>
          <w:rStyle w:val="Bodytext3"/>
          <w:color w:val="000000"/>
          <w:sz w:val="20"/>
          <w:szCs w:val="20"/>
        </w:rPr>
        <w:t>The higher the law, the greater the injury.</w:t>
      </w:r>
      <w:proofErr w:type="gramEnd"/>
      <w:r w:rsidRPr="00211A84">
        <w:rPr>
          <w:rStyle w:val="Bodytext3"/>
          <w:color w:val="000000"/>
          <w:sz w:val="20"/>
          <w:szCs w:val="20"/>
        </w:rPr>
        <w:t xml:space="preserve"> </w:t>
      </w:r>
      <w:proofErr w:type="gramStart"/>
      <w:r w:rsidRPr="00211A84">
        <w:rPr>
          <w:rStyle w:val="Bodytext3"/>
          <w:color w:val="000000"/>
          <w:sz w:val="20"/>
          <w:szCs w:val="20"/>
        </w:rPr>
        <w:t>The higher the law, the higher the punishment.</w:t>
      </w:r>
      <w:proofErr w:type="gramEnd"/>
    </w:p>
    <w:p w:rsidR="000F3015" w:rsidRPr="00211A84" w:rsidRDefault="000F3015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Suppression of the truth is equal to the expression of the false.</w:t>
      </w:r>
    </w:p>
    <w:p w:rsidR="000F3015" w:rsidRPr="00211A84" w:rsidRDefault="000F3015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Suppression of the truth equals the suggestion of the false.</w:t>
      </w:r>
    </w:p>
    <w:p w:rsidR="000F3015" w:rsidRPr="00211A84" w:rsidRDefault="000F3015" w:rsidP="00211A84">
      <w:pPr>
        <w:pStyle w:val="NoSpacing"/>
        <w:rPr>
          <w:rStyle w:val="Bodytext7NotBold3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3"/>
          <w:b w:val="0"/>
          <w:color w:val="000000"/>
          <w:sz w:val="20"/>
          <w:szCs w:val="20"/>
        </w:rPr>
        <w:t>Supreme power can dis</w:t>
      </w:r>
      <w:r w:rsidRPr="00211A84">
        <w:rPr>
          <w:rStyle w:val="Bodytext7NotBold3"/>
          <w:b w:val="0"/>
          <w:color w:val="000000"/>
          <w:sz w:val="20"/>
          <w:szCs w:val="20"/>
        </w:rPr>
        <w:softHyphen/>
        <w:t>solve itself.</w:t>
      </w:r>
    </w:p>
    <w:p w:rsidR="000F3015" w:rsidRPr="00211A84" w:rsidRDefault="000F3015" w:rsidP="00211A84">
      <w:pPr>
        <w:pStyle w:val="NoSpacing"/>
        <w:rPr>
          <w:rStyle w:val="Bodytext7NotBold3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79"/>
          <w:b w:val="0"/>
          <w:color w:val="000000"/>
          <w:sz w:val="20"/>
          <w:szCs w:val="20"/>
        </w:rPr>
        <w:t>Evidences are</w:t>
      </w:r>
      <w:r w:rsidRPr="00211A84">
        <w:rPr>
          <w:rStyle w:val="Bodytext7"/>
          <w:b w:val="0"/>
          <w:color w:val="000000"/>
          <w:sz w:val="20"/>
          <w:szCs w:val="20"/>
        </w:rPr>
        <w:t xml:space="preserve"> to be </w:t>
      </w:r>
      <w:r w:rsidRPr="00211A84">
        <w:rPr>
          <w:rStyle w:val="Bodytext7NotBold3"/>
          <w:b w:val="0"/>
          <w:color w:val="000000"/>
          <w:sz w:val="20"/>
          <w:szCs w:val="20"/>
        </w:rPr>
        <w:t>weighed, not numbered.</w:t>
      </w:r>
    </w:p>
    <w:p w:rsidR="000F3015" w:rsidRPr="00211A84" w:rsidRDefault="000F3015" w:rsidP="00211A84">
      <w:pPr>
        <w:pStyle w:val="NoSpacing"/>
        <w:rPr>
          <w:rStyle w:val="Bodytext72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color w:val="000000"/>
          <w:sz w:val="20"/>
          <w:szCs w:val="20"/>
        </w:rPr>
        <w:t>The husband and wife are but one per</w:t>
      </w:r>
      <w:r w:rsidRPr="00211A84">
        <w:rPr>
          <w:rStyle w:val="Bodytext7"/>
          <w:b w:val="0"/>
          <w:color w:val="000000"/>
          <w:sz w:val="20"/>
          <w:szCs w:val="20"/>
        </w:rPr>
        <w:softHyphen/>
      </w:r>
      <w:r w:rsidRPr="00211A84">
        <w:rPr>
          <w:rStyle w:val="Bodytext72"/>
          <w:b w:val="0"/>
          <w:color w:val="000000"/>
          <w:sz w:val="20"/>
          <w:szCs w:val="20"/>
        </w:rPr>
        <w:t>son in the law.</w:t>
      </w:r>
    </w:p>
    <w:p w:rsidR="000F3015" w:rsidRPr="00211A84" w:rsidRDefault="000F3015" w:rsidP="00211A84">
      <w:pPr>
        <w:pStyle w:val="NoSpacing"/>
        <w:rPr>
          <w:rStyle w:val="Bodytext72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color w:val="000000"/>
          <w:sz w:val="20"/>
          <w:szCs w:val="20"/>
        </w:rPr>
        <w:t xml:space="preserve">The law favors a thing which is of </w:t>
      </w:r>
      <w:r w:rsidRPr="00211A84">
        <w:rPr>
          <w:rStyle w:val="Bodytext72"/>
          <w:b w:val="0"/>
          <w:color w:val="000000"/>
          <w:sz w:val="20"/>
          <w:szCs w:val="20"/>
        </w:rPr>
        <w:t>necessity.</w:t>
      </w:r>
    </w:p>
    <w:p w:rsidR="000F3015" w:rsidRPr="00211A84" w:rsidRDefault="000F3015" w:rsidP="00211A84">
      <w:pPr>
        <w:pStyle w:val="NoSpacing"/>
        <w:rPr>
          <w:rStyle w:val="Bodytext72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color w:val="000000"/>
          <w:sz w:val="20"/>
          <w:szCs w:val="20"/>
        </w:rPr>
        <w:t xml:space="preserve">The law favors works of charity, right, and truth; and abhors fraud, </w:t>
      </w:r>
      <w:proofErr w:type="spellStart"/>
      <w:r w:rsidRPr="00211A84">
        <w:rPr>
          <w:rStyle w:val="Bodytext7"/>
          <w:b w:val="0"/>
          <w:color w:val="000000"/>
          <w:sz w:val="20"/>
          <w:szCs w:val="20"/>
        </w:rPr>
        <w:t>covin</w:t>
      </w:r>
      <w:proofErr w:type="spellEnd"/>
      <w:r w:rsidRPr="00211A84">
        <w:rPr>
          <w:rStyle w:val="Bodytext7"/>
          <w:b w:val="0"/>
          <w:color w:val="000000"/>
          <w:sz w:val="20"/>
          <w:szCs w:val="20"/>
        </w:rPr>
        <w:t>, and uncer</w:t>
      </w:r>
      <w:r w:rsidRPr="00211A84">
        <w:rPr>
          <w:rStyle w:val="Bodytext7"/>
          <w:b w:val="0"/>
          <w:color w:val="000000"/>
          <w:sz w:val="20"/>
          <w:szCs w:val="20"/>
        </w:rPr>
        <w:softHyphen/>
        <w:t xml:space="preserve">tainties which obscure the truth, contrarieties, </w:t>
      </w:r>
      <w:r w:rsidRPr="00211A84">
        <w:rPr>
          <w:rStyle w:val="Bodytext775pt2"/>
          <w:b w:val="0"/>
          <w:color w:val="000000"/>
          <w:sz w:val="20"/>
          <w:szCs w:val="20"/>
        </w:rPr>
        <w:t>delays,</w:t>
      </w:r>
      <w:r w:rsidRPr="00211A84">
        <w:rPr>
          <w:rStyle w:val="Bodytext7"/>
          <w:b w:val="0"/>
          <w:color w:val="000000"/>
          <w:sz w:val="20"/>
          <w:szCs w:val="20"/>
        </w:rPr>
        <w:t xml:space="preserve"> unnecessary circumstances, and such </w:t>
      </w:r>
      <w:r w:rsidRPr="00211A84">
        <w:rPr>
          <w:rStyle w:val="Bodytext72"/>
          <w:b w:val="0"/>
          <w:color w:val="000000"/>
          <w:sz w:val="20"/>
          <w:szCs w:val="20"/>
        </w:rPr>
        <w:t>like.</w:t>
      </w:r>
    </w:p>
    <w:p w:rsidR="000F3015" w:rsidRPr="00211A84" w:rsidRDefault="000F3015" w:rsidP="00211A84">
      <w:pPr>
        <w:pStyle w:val="NoSpacing"/>
        <w:rPr>
          <w:rStyle w:val="Bodytext72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color w:val="000000"/>
          <w:sz w:val="20"/>
          <w:szCs w:val="20"/>
        </w:rPr>
        <w:t>The owner of property</w:t>
      </w:r>
      <w:r w:rsidRPr="00211A84">
        <w:rPr>
          <w:rStyle w:val="Bodytext79pt3"/>
          <w:b w:val="0"/>
          <w:color w:val="000000"/>
          <w:sz w:val="20"/>
          <w:szCs w:val="20"/>
        </w:rPr>
        <w:t xml:space="preserve"> is</w:t>
      </w:r>
      <w:r w:rsidRPr="00211A84">
        <w:rPr>
          <w:rStyle w:val="Bodytext7"/>
          <w:b w:val="0"/>
          <w:color w:val="000000"/>
          <w:sz w:val="20"/>
          <w:szCs w:val="20"/>
        </w:rPr>
        <w:t xml:space="preserve"> not divested </w:t>
      </w:r>
      <w:r w:rsidRPr="00211A84">
        <w:rPr>
          <w:rStyle w:val="Bodytext72"/>
          <w:b w:val="0"/>
          <w:color w:val="000000"/>
          <w:sz w:val="20"/>
          <w:szCs w:val="20"/>
        </w:rPr>
        <w:t>of his title by a larceny of it.</w:t>
      </w:r>
    </w:p>
    <w:p w:rsidR="000F3015" w:rsidRPr="00211A84" w:rsidRDefault="000F3015" w:rsidP="00211A84">
      <w:pPr>
        <w:pStyle w:val="NoSpacing"/>
        <w:rPr>
          <w:rStyle w:val="Bodytext720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color w:val="000000"/>
          <w:sz w:val="20"/>
          <w:szCs w:val="20"/>
        </w:rPr>
        <w:t xml:space="preserve">Things are dissolved as they </w:t>
      </w:r>
      <w:proofErr w:type="gramStart"/>
      <w:r w:rsidRPr="00211A84">
        <w:rPr>
          <w:rStyle w:val="Bodytext7"/>
          <w:b w:val="0"/>
          <w:color w:val="000000"/>
          <w:sz w:val="20"/>
          <w:szCs w:val="20"/>
        </w:rPr>
        <w:t>be</w:t>
      </w:r>
      <w:proofErr w:type="gramEnd"/>
      <w:r w:rsidRPr="00211A84">
        <w:rPr>
          <w:rStyle w:val="Bodytext7"/>
          <w:b w:val="0"/>
          <w:color w:val="000000"/>
          <w:sz w:val="20"/>
          <w:szCs w:val="20"/>
        </w:rPr>
        <w:t xml:space="preserve"> con</w:t>
      </w:r>
      <w:r w:rsidRPr="00211A84">
        <w:rPr>
          <w:rStyle w:val="Bodytext720"/>
          <w:b w:val="0"/>
          <w:color w:val="000000"/>
          <w:sz w:val="20"/>
          <w:szCs w:val="20"/>
        </w:rPr>
        <w:t>tracted.</w:t>
      </w:r>
    </w:p>
    <w:p w:rsidR="000F3015" w:rsidRPr="00211A84" w:rsidRDefault="000F3015" w:rsidP="00211A84">
      <w:pPr>
        <w:pStyle w:val="NoSpacing"/>
        <w:rPr>
          <w:rStyle w:val="Bodytext72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color w:val="000000"/>
          <w:sz w:val="20"/>
          <w:szCs w:val="20"/>
        </w:rPr>
        <w:t xml:space="preserve">Things grounded upon an ill and void </w:t>
      </w:r>
      <w:r w:rsidRPr="00211A84">
        <w:rPr>
          <w:rStyle w:val="Bodytext72"/>
          <w:b w:val="0"/>
          <w:color w:val="000000"/>
          <w:sz w:val="20"/>
          <w:szCs w:val="20"/>
        </w:rPr>
        <w:t>beginning cannot have a good perfection.</w:t>
      </w:r>
    </w:p>
    <w:p w:rsidR="000F3015" w:rsidRPr="00211A84" w:rsidRDefault="000F3015" w:rsidP="00211A84">
      <w:pPr>
        <w:pStyle w:val="NoSpacing"/>
        <w:rPr>
          <w:rStyle w:val="Bodytext72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color w:val="000000"/>
          <w:sz w:val="20"/>
          <w:szCs w:val="20"/>
        </w:rPr>
        <w:t xml:space="preserve">Things of a higher nature determine </w:t>
      </w:r>
      <w:r w:rsidRPr="00211A84">
        <w:rPr>
          <w:rStyle w:val="Bodytext72"/>
          <w:b w:val="0"/>
          <w:color w:val="000000"/>
          <w:sz w:val="20"/>
          <w:szCs w:val="20"/>
        </w:rPr>
        <w:t>things of a lower nature.</w:t>
      </w:r>
    </w:p>
    <w:p w:rsidR="000F3015" w:rsidRPr="00211A84" w:rsidRDefault="000F3015" w:rsidP="00211A84">
      <w:pPr>
        <w:pStyle w:val="NoSpacing"/>
        <w:rPr>
          <w:rStyle w:val="Bodytext7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color w:val="000000"/>
          <w:sz w:val="20"/>
          <w:szCs w:val="20"/>
        </w:rPr>
        <w:t xml:space="preserve">Three things needful and pertaining to every deed </w:t>
      </w:r>
      <w:proofErr w:type="gramStart"/>
      <w:r w:rsidRPr="00211A84">
        <w:rPr>
          <w:rStyle w:val="Bodytext7"/>
          <w:b w:val="0"/>
          <w:color w:val="000000"/>
          <w:sz w:val="20"/>
          <w:szCs w:val="20"/>
        </w:rPr>
        <w:t>are,</w:t>
      </w:r>
      <w:proofErr w:type="gramEnd"/>
      <w:r w:rsidRPr="00211A84">
        <w:rPr>
          <w:rStyle w:val="Bodytext7"/>
          <w:b w:val="0"/>
          <w:color w:val="000000"/>
          <w:sz w:val="20"/>
          <w:szCs w:val="20"/>
        </w:rPr>
        <w:t xml:space="preserve"> writing, sealing, and delivery.</w:t>
      </w:r>
    </w:p>
    <w:p w:rsidR="000F3015" w:rsidRPr="00211A84" w:rsidRDefault="000F3015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A title is the just right</w:t>
      </w:r>
      <w:r w:rsidRPr="00211A84">
        <w:rPr>
          <w:rStyle w:val="BodytextBold2"/>
          <w:b w:val="0"/>
          <w:color w:val="000000"/>
          <w:sz w:val="20"/>
          <w:szCs w:val="20"/>
        </w:rPr>
        <w:t xml:space="preserve"> of</w:t>
      </w:r>
      <w:r w:rsidRPr="00211A84">
        <w:rPr>
          <w:rStyle w:val="Bodytext3"/>
          <w:color w:val="000000"/>
          <w:sz w:val="20"/>
          <w:szCs w:val="20"/>
        </w:rPr>
        <w:t xml:space="preserve"> possessing that which is our own.</w:t>
      </w:r>
    </w:p>
    <w:p w:rsidR="000F3015" w:rsidRPr="00211A84" w:rsidRDefault="000F3015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Tort is contrary to the law.</w:t>
      </w:r>
    </w:p>
    <w:p w:rsidR="000F3015" w:rsidRPr="00211A84" w:rsidRDefault="000F3015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Where transgres</w:t>
      </w:r>
      <w:r w:rsidRPr="00211A84">
        <w:rPr>
          <w:rStyle w:val="Bodytext3"/>
          <w:color w:val="000000"/>
          <w:sz w:val="20"/>
          <w:szCs w:val="20"/>
        </w:rPr>
        <w:softHyphen/>
        <w:t>sion is multiplied, let the infliction of punishment be increased</w:t>
      </w:r>
    </w:p>
    <w:p w:rsidR="000F3015" w:rsidRPr="00211A84" w:rsidRDefault="000F3015" w:rsidP="00211A84">
      <w:pPr>
        <w:pStyle w:val="NoSpacing"/>
        <w:rPr>
          <w:rStyle w:val="Bodytext7NotBold3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3"/>
          <w:b w:val="0"/>
          <w:color w:val="000000"/>
          <w:sz w:val="20"/>
          <w:szCs w:val="20"/>
        </w:rPr>
        <w:t>Three form a corporation.</w:t>
      </w:r>
    </w:p>
    <w:p w:rsidR="000F3015" w:rsidRPr="00211A84" w:rsidRDefault="000F3015" w:rsidP="00211A84">
      <w:pPr>
        <w:pStyle w:val="NoSpacing"/>
        <w:rPr>
          <w:rStyle w:val="Bodytext7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color w:val="000000"/>
          <w:sz w:val="20"/>
          <w:szCs w:val="20"/>
        </w:rPr>
        <w:t>Trusts survive.</w:t>
      </w:r>
    </w:p>
    <w:p w:rsidR="000F3015" w:rsidRPr="00211A84" w:rsidRDefault="000F3015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It is always safer to err in acquitting, than in punish</w:t>
      </w:r>
      <w:r w:rsidRPr="00211A84">
        <w:rPr>
          <w:rStyle w:val="Bodytext3"/>
          <w:color w:val="000000"/>
          <w:sz w:val="20"/>
          <w:szCs w:val="20"/>
        </w:rPr>
        <w:softHyphen/>
        <w:t>ing; on the side of mercy, than on the side of justice.</w:t>
      </w:r>
    </w:p>
    <w:p w:rsidR="000F3015" w:rsidRPr="00211A84" w:rsidRDefault="000F3015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 xml:space="preserve">When an ordinary remedy ceases to be of service, recourse must be </w:t>
      </w:r>
      <w:proofErr w:type="spellStart"/>
      <w:r w:rsidRPr="00211A84">
        <w:rPr>
          <w:rStyle w:val="Bodytext3"/>
          <w:color w:val="000000"/>
          <w:sz w:val="20"/>
          <w:szCs w:val="20"/>
        </w:rPr>
        <w:t>had</w:t>
      </w:r>
      <w:proofErr w:type="spellEnd"/>
      <w:r w:rsidRPr="00211A84">
        <w:rPr>
          <w:rStyle w:val="Bodytext3"/>
          <w:color w:val="000000"/>
          <w:sz w:val="20"/>
          <w:szCs w:val="20"/>
        </w:rPr>
        <w:t xml:space="preserve"> to an extraordinary one.</w:t>
      </w:r>
    </w:p>
    <w:p w:rsidR="000F3015" w:rsidRPr="00211A84" w:rsidRDefault="005F4977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Where there is culpability, there ought the punishment to be undergone.</w:t>
      </w:r>
    </w:p>
    <w:p w:rsidR="005F4977" w:rsidRPr="00211A84" w:rsidRDefault="005F4977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Where there is a right, there is a remedy.</w:t>
      </w:r>
    </w:p>
    <w:p w:rsidR="005F4977" w:rsidRPr="00211A84" w:rsidRDefault="005F4977" w:rsidP="00211A84">
      <w:pPr>
        <w:pStyle w:val="NoSpacing"/>
        <w:rPr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When the law fails to serve as a rule, almost every</w:t>
      </w:r>
      <w:r w:rsidRPr="00211A84">
        <w:rPr>
          <w:rStyle w:val="Bodytext3"/>
          <w:color w:val="000000"/>
          <w:sz w:val="20"/>
          <w:szCs w:val="20"/>
        </w:rPr>
        <w:softHyphen/>
        <w:t>thing should be suspected.</w:t>
      </w:r>
    </w:p>
    <w:p w:rsidR="005F4977" w:rsidRPr="00211A84" w:rsidRDefault="005F4977" w:rsidP="00211A84">
      <w:pPr>
        <w:pStyle w:val="NoSpacing"/>
        <w:rPr>
          <w:rStyle w:val="Bodytext7NotBold3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3"/>
          <w:b w:val="0"/>
          <w:color w:val="000000"/>
          <w:sz w:val="20"/>
          <w:szCs w:val="20"/>
        </w:rPr>
        <w:t>Where there is no authority to enforce, there is no necessity to obey.</w:t>
      </w:r>
    </w:p>
    <w:p w:rsidR="005F4977" w:rsidRPr="00211A84" w:rsidRDefault="005F4977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Where there is no manifest injustice, the judges are to be considered as honest men, and their judgment as truth.</w:t>
      </w:r>
    </w:p>
    <w:p w:rsidR="005F4977" w:rsidRPr="00211A84" w:rsidRDefault="005F4977" w:rsidP="00211A84">
      <w:pPr>
        <w:pStyle w:val="NoSpacing"/>
        <w:rPr>
          <w:rStyle w:val="Bodytext22Spacing0pt"/>
          <w:b w:val="0"/>
          <w:bCs w:val="0"/>
          <w:color w:val="000000"/>
          <w:sz w:val="20"/>
          <w:szCs w:val="20"/>
        </w:rPr>
      </w:pPr>
      <w:r w:rsidRPr="00211A84">
        <w:rPr>
          <w:rStyle w:val="Bodytext22Spacing0pt"/>
          <w:b w:val="0"/>
          <w:color w:val="000000"/>
          <w:sz w:val="20"/>
          <w:szCs w:val="20"/>
        </w:rPr>
        <w:lastRenderedPageBreak/>
        <w:t xml:space="preserve">Where there is risk, there should the profits be </w:t>
      </w:r>
      <w:proofErr w:type="gramStart"/>
      <w:r w:rsidRPr="00211A84">
        <w:rPr>
          <w:rStyle w:val="Bodytext22Spacing0pt"/>
          <w:b w:val="0"/>
          <w:color w:val="000000"/>
          <w:sz w:val="20"/>
          <w:szCs w:val="20"/>
        </w:rPr>
        <w:t>received.</w:t>
      </w:r>
      <w:proofErr w:type="gramEnd"/>
    </w:p>
    <w:p w:rsidR="005F4977" w:rsidRPr="00211A84" w:rsidRDefault="005F4977" w:rsidP="00211A84">
      <w:pPr>
        <w:pStyle w:val="NoSpacing"/>
        <w:rPr>
          <w:rStyle w:val="Bodytext22Spacing0pt"/>
          <w:b w:val="0"/>
          <w:bCs w:val="0"/>
          <w:color w:val="000000"/>
          <w:sz w:val="20"/>
          <w:szCs w:val="20"/>
        </w:rPr>
      </w:pPr>
      <w:r w:rsidRPr="00211A84">
        <w:rPr>
          <w:rStyle w:val="Bodytext22Spacing0pt"/>
          <w:b w:val="0"/>
          <w:color w:val="000000"/>
          <w:sz w:val="20"/>
          <w:szCs w:val="20"/>
        </w:rPr>
        <w:t xml:space="preserve">Where a man offends, there shall he </w:t>
      </w:r>
      <w:r w:rsidRPr="00211A84">
        <w:rPr>
          <w:rStyle w:val="Bodytext2285pt47"/>
          <w:b w:val="0"/>
          <w:color w:val="000000"/>
          <w:sz w:val="20"/>
          <w:szCs w:val="20"/>
        </w:rPr>
        <w:t>be</w:t>
      </w:r>
      <w:r w:rsidRPr="00211A84">
        <w:rPr>
          <w:rStyle w:val="Bodytext22Spacing0pt"/>
          <w:b w:val="0"/>
          <w:color w:val="000000"/>
          <w:sz w:val="20"/>
          <w:szCs w:val="20"/>
        </w:rPr>
        <w:t xml:space="preserve"> punished’</w:t>
      </w:r>
    </w:p>
    <w:p w:rsidR="005F4977" w:rsidRPr="00211A84" w:rsidRDefault="005F4977" w:rsidP="00211A84">
      <w:pPr>
        <w:pStyle w:val="NoSpacing"/>
        <w:rPr>
          <w:rStyle w:val="Bodytext795pt10"/>
          <w:b w:val="0"/>
          <w:bCs w:val="0"/>
          <w:color w:val="000000"/>
          <w:sz w:val="20"/>
          <w:szCs w:val="20"/>
        </w:rPr>
      </w:pPr>
      <w:r w:rsidRPr="00211A84">
        <w:rPr>
          <w:rStyle w:val="Bodytext795pt10"/>
          <w:b w:val="0"/>
          <w:color w:val="000000"/>
          <w:sz w:val="20"/>
          <w:szCs w:val="20"/>
        </w:rPr>
        <w:t>Where there is an injury, there a loss follows.</w:t>
      </w:r>
    </w:p>
    <w:p w:rsidR="005F4977" w:rsidRPr="00211A84" w:rsidRDefault="005F4977" w:rsidP="00211A84">
      <w:pPr>
        <w:pStyle w:val="NoSpacing"/>
        <w:rPr>
          <w:rStyle w:val="Bodytext795pt10"/>
          <w:b w:val="0"/>
          <w:bCs w:val="0"/>
          <w:color w:val="000000"/>
          <w:sz w:val="20"/>
          <w:szCs w:val="20"/>
        </w:rPr>
      </w:pPr>
      <w:r w:rsidRPr="00211A84">
        <w:rPr>
          <w:rStyle w:val="Bodytext795pt10"/>
          <w:b w:val="0"/>
          <w:color w:val="000000"/>
          <w:sz w:val="20"/>
          <w:szCs w:val="20"/>
        </w:rPr>
        <w:t>One ought not to take advantage of his own wrong.</w:t>
      </w:r>
    </w:p>
    <w:p w:rsidR="005F4977" w:rsidRPr="00211A84" w:rsidRDefault="005F4977" w:rsidP="00211A84">
      <w:pPr>
        <w:pStyle w:val="NoSpacing"/>
        <w:rPr>
          <w:rStyle w:val="Bodytext795pt10"/>
          <w:b w:val="0"/>
          <w:bCs w:val="0"/>
          <w:color w:val="000000"/>
          <w:sz w:val="20"/>
          <w:szCs w:val="20"/>
        </w:rPr>
      </w:pPr>
      <w:r w:rsidRPr="00211A84">
        <w:rPr>
          <w:rStyle w:val="Bodytext78"/>
          <w:b w:val="0"/>
          <w:color w:val="000000"/>
          <w:sz w:val="20"/>
          <w:szCs w:val="20"/>
        </w:rPr>
        <w:t>One person can</w:t>
      </w:r>
      <w:r w:rsidRPr="00211A84">
        <w:rPr>
          <w:rStyle w:val="Bodytext795pt10"/>
          <w:b w:val="0"/>
          <w:color w:val="000000"/>
          <w:sz w:val="20"/>
          <w:szCs w:val="20"/>
        </w:rPr>
        <w:t xml:space="preserve"> scarcely supply the places of two.</w:t>
      </w:r>
    </w:p>
    <w:p w:rsidR="005F4977" w:rsidRPr="00211A84" w:rsidRDefault="005F4977" w:rsidP="00211A84">
      <w:pPr>
        <w:pStyle w:val="NoSpacing"/>
        <w:rPr>
          <w:rStyle w:val="Bodytext22Spacing0pt"/>
          <w:b w:val="0"/>
          <w:bCs w:val="0"/>
          <w:color w:val="000000"/>
          <w:sz w:val="20"/>
          <w:szCs w:val="20"/>
        </w:rPr>
      </w:pPr>
      <w:r w:rsidRPr="00211A84">
        <w:rPr>
          <w:rStyle w:val="Bodytext22Spacing0pt"/>
          <w:b w:val="0"/>
          <w:color w:val="000000"/>
          <w:sz w:val="20"/>
          <w:szCs w:val="20"/>
        </w:rPr>
        <w:t>The answer of one witness shall not be heard at all.</w:t>
      </w:r>
    </w:p>
    <w:p w:rsidR="005F4977" w:rsidRPr="00211A84" w:rsidRDefault="005F4977" w:rsidP="00211A84">
      <w:pPr>
        <w:pStyle w:val="NoSpacing"/>
        <w:rPr>
          <w:rStyle w:val="Bodytext22Spacing0pt"/>
          <w:b w:val="0"/>
          <w:bCs w:val="0"/>
          <w:color w:val="000000"/>
          <w:sz w:val="20"/>
          <w:szCs w:val="20"/>
        </w:rPr>
      </w:pPr>
      <w:proofErr w:type="gramStart"/>
      <w:r w:rsidRPr="00211A84">
        <w:rPr>
          <w:rStyle w:val="Bodytext22Spacing0pt"/>
          <w:b w:val="0"/>
          <w:color w:val="000000"/>
          <w:sz w:val="20"/>
          <w:szCs w:val="20"/>
        </w:rPr>
        <w:t>An</w:t>
      </w:r>
      <w:proofErr w:type="gramEnd"/>
      <w:r w:rsidRPr="00211A84">
        <w:rPr>
          <w:rStyle w:val="Bodytext22Spacing0pt"/>
          <w:b w:val="0"/>
          <w:color w:val="000000"/>
          <w:sz w:val="20"/>
          <w:szCs w:val="20"/>
        </w:rPr>
        <w:t xml:space="preserve"> university or corporation is not said to do any</w:t>
      </w:r>
      <w:r w:rsidRPr="00211A84">
        <w:rPr>
          <w:rStyle w:val="Bodytext22Spacing0pt"/>
          <w:b w:val="0"/>
          <w:color w:val="000000"/>
          <w:sz w:val="20"/>
          <w:szCs w:val="20"/>
        </w:rPr>
        <w:softHyphen/>
        <w:t>thing, unless it be deliberated upon collegiately, although the majority should do it.</w:t>
      </w:r>
    </w:p>
    <w:p w:rsidR="005F4977" w:rsidRPr="00211A84" w:rsidRDefault="005F4977" w:rsidP="00211A84">
      <w:pPr>
        <w:pStyle w:val="NoSpacing"/>
        <w:rPr>
          <w:rStyle w:val="Bodytext22Spacing0pt"/>
          <w:b w:val="0"/>
          <w:bCs w:val="0"/>
          <w:color w:val="000000"/>
          <w:sz w:val="20"/>
          <w:szCs w:val="20"/>
        </w:rPr>
      </w:pPr>
      <w:r w:rsidRPr="00211A84">
        <w:rPr>
          <w:rStyle w:val="Bodytext22Spacing0pt"/>
          <w:b w:val="0"/>
          <w:color w:val="000000"/>
          <w:sz w:val="20"/>
          <w:szCs w:val="20"/>
        </w:rPr>
        <w:t>Every obligation is dissolved in the same manner in which it is contracted.</w:t>
      </w:r>
    </w:p>
    <w:p w:rsidR="005F4977" w:rsidRPr="00211A84" w:rsidRDefault="005F4977" w:rsidP="00211A84">
      <w:pPr>
        <w:pStyle w:val="NoSpacing"/>
        <w:rPr>
          <w:rStyle w:val="Bodytext7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color w:val="000000"/>
          <w:sz w:val="20"/>
          <w:szCs w:val="20"/>
        </w:rPr>
        <w:t xml:space="preserve">Usury </w:t>
      </w:r>
      <w:proofErr w:type="gramStart"/>
      <w:r w:rsidRPr="00211A84">
        <w:rPr>
          <w:rStyle w:val="Bodytext7"/>
          <w:b w:val="0"/>
          <w:color w:val="000000"/>
          <w:sz w:val="20"/>
          <w:szCs w:val="20"/>
        </w:rPr>
        <w:t>Is</w:t>
      </w:r>
      <w:proofErr w:type="gramEnd"/>
      <w:r w:rsidRPr="00211A84">
        <w:rPr>
          <w:rStyle w:val="Bodytext7"/>
          <w:b w:val="0"/>
          <w:color w:val="000000"/>
          <w:sz w:val="20"/>
          <w:szCs w:val="20"/>
        </w:rPr>
        <w:t xml:space="preserve"> odious in law.</w:t>
      </w:r>
    </w:p>
    <w:p w:rsidR="005F4977" w:rsidRPr="00211A84" w:rsidRDefault="005F4977" w:rsidP="00211A84">
      <w:pPr>
        <w:pStyle w:val="NoSpacing"/>
        <w:rPr>
          <w:rStyle w:val="Bodytext22Spacing0pt"/>
          <w:b w:val="0"/>
          <w:bCs w:val="0"/>
          <w:color w:val="000000"/>
          <w:sz w:val="20"/>
          <w:szCs w:val="20"/>
        </w:rPr>
      </w:pPr>
      <w:r w:rsidRPr="00211A84">
        <w:rPr>
          <w:rStyle w:val="Bodytext22Spacing0pt"/>
          <w:b w:val="0"/>
          <w:color w:val="000000"/>
          <w:sz w:val="20"/>
          <w:szCs w:val="20"/>
        </w:rPr>
        <w:t>He</w:t>
      </w:r>
      <w:r w:rsidRPr="00211A84">
        <w:rPr>
          <w:rStyle w:val="Bodytext2285pt49"/>
          <w:b w:val="0"/>
          <w:color w:val="000000"/>
          <w:sz w:val="20"/>
          <w:szCs w:val="20"/>
        </w:rPr>
        <w:t xml:space="preserve"> is </w:t>
      </w:r>
      <w:r w:rsidRPr="00211A84">
        <w:rPr>
          <w:rStyle w:val="Bodytext22Spacing0pt"/>
          <w:b w:val="0"/>
          <w:color w:val="000000"/>
          <w:sz w:val="20"/>
          <w:szCs w:val="20"/>
        </w:rPr>
        <w:t>hot considered to consent, who obeys the orders of his father or master.</w:t>
      </w:r>
    </w:p>
    <w:p w:rsidR="005F4977" w:rsidRPr="00211A84" w:rsidRDefault="005F4977" w:rsidP="00211A84">
      <w:pPr>
        <w:pStyle w:val="NoSpacing"/>
        <w:rPr>
          <w:rStyle w:val="Bodytext795pt10"/>
          <w:b w:val="0"/>
          <w:bCs w:val="0"/>
          <w:color w:val="000000"/>
          <w:sz w:val="20"/>
          <w:szCs w:val="20"/>
        </w:rPr>
      </w:pPr>
      <w:r w:rsidRPr="00211A84">
        <w:rPr>
          <w:rStyle w:val="Bodytext795pt"/>
          <w:b w:val="0"/>
          <w:color w:val="000000"/>
          <w:sz w:val="20"/>
          <w:szCs w:val="20"/>
        </w:rPr>
        <w:t>Plain truths need not</w:t>
      </w:r>
      <w:r w:rsidRPr="00211A84">
        <w:rPr>
          <w:rStyle w:val="Bodytext7"/>
          <w:b w:val="0"/>
          <w:color w:val="000000"/>
          <w:sz w:val="20"/>
          <w:szCs w:val="20"/>
        </w:rPr>
        <w:t xml:space="preserve"> be </w:t>
      </w:r>
      <w:r w:rsidRPr="00211A84">
        <w:rPr>
          <w:rStyle w:val="Bodytext795pt10"/>
          <w:b w:val="0"/>
          <w:color w:val="000000"/>
          <w:sz w:val="20"/>
          <w:szCs w:val="20"/>
        </w:rPr>
        <w:t>proved.</w:t>
      </w:r>
    </w:p>
    <w:p w:rsidR="005F4977" w:rsidRPr="00211A84" w:rsidRDefault="005F4977" w:rsidP="00211A84">
      <w:pPr>
        <w:pStyle w:val="NoSpacing"/>
        <w:rPr>
          <w:rStyle w:val="Bodytext22Spacing0pt"/>
          <w:b w:val="0"/>
          <w:bCs w:val="0"/>
          <w:color w:val="000000"/>
          <w:sz w:val="20"/>
          <w:szCs w:val="20"/>
        </w:rPr>
      </w:pPr>
      <w:r w:rsidRPr="00211A84">
        <w:rPr>
          <w:rStyle w:val="Bodytext22Spacing0pt"/>
          <w:b w:val="0"/>
          <w:color w:val="000000"/>
          <w:sz w:val="20"/>
          <w:szCs w:val="20"/>
        </w:rPr>
        <w:t>Words should be regarded, not the speaker.</w:t>
      </w:r>
    </w:p>
    <w:p w:rsidR="005F4977" w:rsidRPr="00211A84" w:rsidRDefault="005F4977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When words are merely equivocal, if by common usage of speech they acquire a certain meaning, such meaning is to be preferred.</w:t>
      </w:r>
    </w:p>
    <w:p w:rsidR="005F4977" w:rsidRPr="00211A84" w:rsidRDefault="005F4977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Where there is no ambiguity, words stand as written.</w:t>
      </w:r>
    </w:p>
    <w:p w:rsidR="005F4977" w:rsidRPr="00211A84" w:rsidRDefault="005F4977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The truth of the description removes the error of the name.</w:t>
      </w:r>
    </w:p>
    <w:p w:rsidR="005F4977" w:rsidRPr="00211A84" w:rsidRDefault="005F4977" w:rsidP="00211A84">
      <w:pPr>
        <w:pStyle w:val="NoSpacing"/>
        <w:rPr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Truth fears nothing but concealment.</w:t>
      </w:r>
    </w:p>
    <w:p w:rsidR="005F4977" w:rsidRPr="00211A84" w:rsidRDefault="005F4977" w:rsidP="00211A84">
      <w:pPr>
        <w:pStyle w:val="NoSpacing"/>
        <w:rPr>
          <w:rStyle w:val="Bodytext7NotBold3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3"/>
          <w:b w:val="0"/>
          <w:color w:val="000000"/>
          <w:sz w:val="20"/>
          <w:szCs w:val="20"/>
        </w:rPr>
        <w:t>The truth of the name removes the error of description.</w:t>
      </w:r>
    </w:p>
    <w:p w:rsidR="005F4977" w:rsidRPr="00211A84" w:rsidRDefault="005F4977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 xml:space="preserve">Truth which is not sufficiently </w:t>
      </w:r>
      <w:proofErr w:type="gramStart"/>
      <w:r w:rsidRPr="00211A84">
        <w:rPr>
          <w:rStyle w:val="Bodytext3"/>
          <w:color w:val="000000"/>
          <w:sz w:val="20"/>
          <w:szCs w:val="20"/>
        </w:rPr>
        <w:t>defended,</w:t>
      </w:r>
      <w:proofErr w:type="gramEnd"/>
      <w:r w:rsidRPr="00211A84">
        <w:rPr>
          <w:rStyle w:val="Bodytext3"/>
          <w:color w:val="000000"/>
          <w:sz w:val="20"/>
          <w:szCs w:val="20"/>
        </w:rPr>
        <w:t xml:space="preserve"> is oppressed.</w:t>
      </w:r>
    </w:p>
    <w:p w:rsidR="005F4977" w:rsidRPr="00211A84" w:rsidRDefault="005F4977" w:rsidP="00211A84">
      <w:pPr>
        <w:pStyle w:val="NoSpacing"/>
        <w:rPr>
          <w:rStyle w:val="Bodytext7NotBold3"/>
          <w:b w:val="0"/>
          <w:bCs w:val="0"/>
          <w:color w:val="000000"/>
          <w:sz w:val="20"/>
          <w:szCs w:val="20"/>
        </w:rPr>
      </w:pPr>
      <w:proofErr w:type="gramStart"/>
      <w:r w:rsidRPr="00211A84">
        <w:rPr>
          <w:rStyle w:val="Bodytext7NotBold3"/>
          <w:b w:val="0"/>
          <w:color w:val="000000"/>
          <w:sz w:val="20"/>
          <w:szCs w:val="20"/>
        </w:rPr>
        <w:t>He</w:t>
      </w:r>
      <w:proofErr w:type="gramEnd"/>
      <w:r w:rsidRPr="00211A84">
        <w:rPr>
          <w:rStyle w:val="Bodytext7NotBold3"/>
          <w:b w:val="0"/>
          <w:color w:val="000000"/>
          <w:sz w:val="20"/>
          <w:szCs w:val="20"/>
        </w:rPr>
        <w:t xml:space="preserve"> who </w:t>
      </w:r>
      <w:r w:rsidRPr="00211A84">
        <w:rPr>
          <w:rStyle w:val="Bodytext73"/>
          <w:b w:val="0"/>
          <w:color w:val="000000"/>
          <w:sz w:val="20"/>
          <w:szCs w:val="20"/>
        </w:rPr>
        <w:t>does</w:t>
      </w:r>
      <w:r w:rsidRPr="00211A84">
        <w:rPr>
          <w:rStyle w:val="Bodytext7NotBold3"/>
          <w:b w:val="0"/>
          <w:color w:val="000000"/>
          <w:sz w:val="20"/>
          <w:szCs w:val="20"/>
        </w:rPr>
        <w:t xml:space="preserve"> not speak the truth freely, is a traitor to the truth.</w:t>
      </w:r>
    </w:p>
    <w:p w:rsidR="005F4977" w:rsidRPr="00211A84" w:rsidRDefault="005F4977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The laws serve the vigilant, and not those who sleep.</w:t>
      </w:r>
    </w:p>
    <w:p w:rsidR="005F4977" w:rsidRPr="00211A84" w:rsidRDefault="005F4977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It is lawful to repel force by force; but let it be done with the moderation of blame</w:t>
      </w:r>
      <w:r w:rsidRPr="00211A84">
        <w:rPr>
          <w:rStyle w:val="Bodytext3"/>
          <w:color w:val="000000"/>
          <w:sz w:val="20"/>
          <w:szCs w:val="20"/>
        </w:rPr>
        <w:softHyphen/>
        <w:t>less defense; not to take revenge, but to repel injury.</w:t>
      </w:r>
    </w:p>
    <w:p w:rsidR="005F4977" w:rsidRPr="00211A84" w:rsidRDefault="005F4977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That is a viperous exposition which corrodes the bowels of the text.</w:t>
      </w:r>
    </w:p>
    <w:p w:rsidR="005F4977" w:rsidRPr="00211A84" w:rsidRDefault="005F4977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Clerical errors ought not to prejudice.</w:t>
      </w:r>
    </w:p>
    <w:p w:rsidR="005F4977" w:rsidRPr="00211A84" w:rsidRDefault="005F4977" w:rsidP="00211A84">
      <w:pPr>
        <w:pStyle w:val="NoSpacing"/>
        <w:rPr>
          <w:rStyle w:val="Bodytext7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color w:val="000000"/>
          <w:sz w:val="20"/>
          <w:szCs w:val="20"/>
        </w:rPr>
        <w:t>Void things are as no things</w:t>
      </w:r>
    </w:p>
    <w:p w:rsidR="005F4977" w:rsidRPr="00211A84" w:rsidRDefault="005F4977" w:rsidP="00211A84">
      <w:pPr>
        <w:pStyle w:val="NoSpacing"/>
        <w:rPr>
          <w:rStyle w:val="Bodytext7NotBold3"/>
          <w:b w:val="0"/>
          <w:bCs w:val="0"/>
          <w:color w:val="000000"/>
          <w:sz w:val="20"/>
          <w:szCs w:val="20"/>
        </w:rPr>
      </w:pPr>
      <w:r w:rsidRPr="00211A84">
        <w:rPr>
          <w:rStyle w:val="Bodytext7NotBold3"/>
          <w:b w:val="0"/>
          <w:color w:val="000000"/>
          <w:sz w:val="20"/>
          <w:szCs w:val="20"/>
        </w:rPr>
        <w:t>Words spoken vanish; words written remain.</w:t>
      </w:r>
    </w:p>
    <w:p w:rsidR="005F4977" w:rsidRPr="00211A84" w:rsidRDefault="005F4977" w:rsidP="00211A84">
      <w:pPr>
        <w:pStyle w:val="NoSpacing"/>
        <w:rPr>
          <w:rStyle w:val="Bodytext3"/>
          <w:color w:val="000000"/>
          <w:sz w:val="20"/>
          <w:szCs w:val="20"/>
        </w:rPr>
      </w:pPr>
      <w:r w:rsidRPr="00211A84">
        <w:rPr>
          <w:rStyle w:val="Bodytext3"/>
          <w:color w:val="000000"/>
          <w:sz w:val="20"/>
          <w:szCs w:val="20"/>
        </w:rPr>
        <w:t>The voice of the people is the voice of God.</w:t>
      </w:r>
    </w:p>
    <w:p w:rsidR="005F4977" w:rsidRPr="00211A84" w:rsidRDefault="005F4977" w:rsidP="00211A84">
      <w:pPr>
        <w:pStyle w:val="NoSpacing"/>
        <w:rPr>
          <w:rStyle w:val="Bodytext72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color w:val="000000"/>
          <w:sz w:val="20"/>
          <w:szCs w:val="20"/>
        </w:rPr>
        <w:t xml:space="preserve">When an agreement is reduced to writing, all previous treaties are resolved into </w:t>
      </w:r>
      <w:r w:rsidRPr="00211A84">
        <w:rPr>
          <w:rStyle w:val="Bodytext72"/>
          <w:b w:val="0"/>
          <w:color w:val="000000"/>
          <w:sz w:val="20"/>
          <w:szCs w:val="20"/>
        </w:rPr>
        <w:t>that</w:t>
      </w:r>
    </w:p>
    <w:p w:rsidR="005F4977" w:rsidRPr="00211A84" w:rsidRDefault="005F4977" w:rsidP="00211A84">
      <w:pPr>
        <w:pStyle w:val="NoSpacing"/>
        <w:rPr>
          <w:rStyle w:val="Bodytext7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color w:val="000000"/>
          <w:sz w:val="20"/>
          <w:szCs w:val="20"/>
        </w:rPr>
        <w:t>When the common law and statute law concur, the common law is to be preferred.</w:t>
      </w:r>
    </w:p>
    <w:p w:rsidR="005F4977" w:rsidRPr="00211A84" w:rsidRDefault="005F4977" w:rsidP="00211A84">
      <w:pPr>
        <w:pStyle w:val="NoSpacing"/>
        <w:rPr>
          <w:rStyle w:val="Bodytext7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color w:val="000000"/>
          <w:sz w:val="20"/>
          <w:szCs w:val="20"/>
        </w:rPr>
        <w:t>When the foundation fails, all fails.</w:t>
      </w:r>
    </w:p>
    <w:p w:rsidR="005F4977" w:rsidRPr="00211A84" w:rsidRDefault="005F4977" w:rsidP="00211A84">
      <w:pPr>
        <w:pStyle w:val="NoSpacing"/>
        <w:rPr>
          <w:rStyle w:val="Bodytext73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color w:val="000000"/>
          <w:sz w:val="20"/>
          <w:szCs w:val="20"/>
        </w:rPr>
        <w:t xml:space="preserve">When the law gives anything, it gives </w:t>
      </w:r>
      <w:r w:rsidRPr="00211A84">
        <w:rPr>
          <w:rStyle w:val="Bodytext73"/>
          <w:b w:val="0"/>
          <w:color w:val="000000"/>
          <w:sz w:val="20"/>
          <w:szCs w:val="20"/>
        </w:rPr>
        <w:t>a remedy for the same.</w:t>
      </w:r>
    </w:p>
    <w:p w:rsidR="005F4977" w:rsidRPr="00211A84" w:rsidRDefault="005F4977" w:rsidP="00211A84">
      <w:pPr>
        <w:pStyle w:val="NoSpacing"/>
        <w:rPr>
          <w:rStyle w:val="Bodytext7"/>
          <w:b w:val="0"/>
          <w:bCs w:val="0"/>
          <w:color w:val="000000"/>
          <w:sz w:val="20"/>
          <w:szCs w:val="20"/>
        </w:rPr>
      </w:pPr>
      <w:r w:rsidRPr="00211A84">
        <w:rPr>
          <w:rStyle w:val="Bodytext7"/>
          <w:b w:val="0"/>
          <w:color w:val="000000"/>
          <w:sz w:val="20"/>
          <w:szCs w:val="20"/>
        </w:rPr>
        <w:t>Wife cannot be produced a witness for or against her husband, for they are two souls in one flesh.</w:t>
      </w:r>
    </w:p>
    <w:p w:rsidR="005F4977" w:rsidRDefault="005F4977" w:rsidP="000F3015">
      <w:pPr>
        <w:pStyle w:val="Bodytext71"/>
        <w:shd w:val="clear" w:color="auto" w:fill="auto"/>
        <w:tabs>
          <w:tab w:val="left" w:pos="769"/>
        </w:tabs>
        <w:spacing w:line="197" w:lineRule="exact"/>
        <w:ind w:right="220"/>
      </w:pPr>
    </w:p>
    <w:p w:rsidR="000F3015" w:rsidRDefault="000F3015" w:rsidP="000F3015">
      <w:pPr>
        <w:pStyle w:val="Bodytext1"/>
        <w:shd w:val="clear" w:color="auto" w:fill="auto"/>
        <w:spacing w:before="0"/>
        <w:ind w:firstLine="0"/>
        <w:rPr>
          <w:rStyle w:val="Bodytext22Spacing0pt"/>
          <w:b w:val="0"/>
          <w:bCs w:val="0"/>
          <w:color w:val="000000"/>
        </w:rPr>
      </w:pPr>
    </w:p>
    <w:p w:rsidR="000F3015" w:rsidRDefault="000F3015" w:rsidP="000F3015">
      <w:pPr>
        <w:pStyle w:val="Bodytext1"/>
        <w:shd w:val="clear" w:color="auto" w:fill="auto"/>
        <w:spacing w:before="0"/>
        <w:ind w:firstLine="0"/>
        <w:rPr>
          <w:rStyle w:val="Bodytext22Spacing0pt"/>
          <w:b w:val="0"/>
          <w:bCs w:val="0"/>
          <w:color w:val="000000"/>
        </w:rPr>
      </w:pPr>
    </w:p>
    <w:p w:rsidR="000F3015" w:rsidRDefault="000F3015" w:rsidP="000F3015">
      <w:pPr>
        <w:pStyle w:val="Bodytext1"/>
        <w:shd w:val="clear" w:color="auto" w:fill="auto"/>
        <w:spacing w:before="0"/>
        <w:ind w:firstLine="0"/>
      </w:pPr>
    </w:p>
    <w:p w:rsidR="000F3015" w:rsidRDefault="000F3015" w:rsidP="000F3015">
      <w:pPr>
        <w:pStyle w:val="Bodytext1"/>
        <w:shd w:val="clear" w:color="auto" w:fill="auto"/>
        <w:tabs>
          <w:tab w:val="left" w:pos="752"/>
        </w:tabs>
        <w:spacing w:before="0"/>
        <w:ind w:right="20" w:firstLine="0"/>
      </w:pPr>
    </w:p>
    <w:p w:rsidR="000F3015" w:rsidRDefault="000F3015" w:rsidP="000F3015">
      <w:pPr>
        <w:pStyle w:val="Bodytext1"/>
        <w:shd w:val="clear" w:color="auto" w:fill="auto"/>
        <w:tabs>
          <w:tab w:val="left" w:pos="752"/>
        </w:tabs>
        <w:spacing w:before="0"/>
        <w:ind w:right="20" w:firstLine="0"/>
      </w:pPr>
    </w:p>
    <w:p w:rsidR="000F3015" w:rsidRDefault="000F3015" w:rsidP="000F3015">
      <w:pPr>
        <w:pStyle w:val="Bodytext1"/>
        <w:shd w:val="clear" w:color="auto" w:fill="auto"/>
        <w:spacing w:before="0"/>
        <w:ind w:left="20" w:right="20" w:firstLine="0"/>
      </w:pPr>
    </w:p>
    <w:p w:rsidR="000F3015" w:rsidRDefault="000F3015" w:rsidP="000F3015">
      <w:pPr>
        <w:pStyle w:val="Bodytext1"/>
        <w:shd w:val="clear" w:color="auto" w:fill="auto"/>
        <w:spacing w:before="0"/>
        <w:ind w:left="20" w:right="20" w:firstLine="0"/>
      </w:pPr>
    </w:p>
    <w:p w:rsidR="000F3015" w:rsidRDefault="000F3015" w:rsidP="000D1182">
      <w:pPr>
        <w:pStyle w:val="Bodytext1"/>
        <w:shd w:val="clear" w:color="auto" w:fill="auto"/>
        <w:tabs>
          <w:tab w:val="left" w:pos="762"/>
        </w:tabs>
        <w:spacing w:before="0"/>
        <w:ind w:right="20" w:firstLine="0"/>
      </w:pPr>
    </w:p>
    <w:p w:rsidR="000F3015" w:rsidRDefault="000F3015" w:rsidP="000D1182">
      <w:pPr>
        <w:pStyle w:val="Bodytext1"/>
        <w:shd w:val="clear" w:color="auto" w:fill="auto"/>
        <w:tabs>
          <w:tab w:val="left" w:pos="762"/>
        </w:tabs>
        <w:spacing w:before="0"/>
        <w:ind w:right="20" w:firstLine="0"/>
      </w:pPr>
    </w:p>
    <w:p w:rsidR="000D1182" w:rsidRDefault="000D1182" w:rsidP="000D1182">
      <w:pPr>
        <w:pStyle w:val="Bodytext1"/>
        <w:shd w:val="clear" w:color="auto" w:fill="auto"/>
        <w:spacing w:before="0"/>
        <w:ind w:right="20" w:firstLine="0"/>
      </w:pPr>
    </w:p>
    <w:p w:rsidR="000D1182" w:rsidRDefault="000D1182" w:rsidP="000D1182">
      <w:pPr>
        <w:pStyle w:val="Bodytext1"/>
        <w:shd w:val="clear" w:color="auto" w:fill="auto"/>
        <w:spacing w:before="0"/>
        <w:ind w:right="20" w:firstLine="0"/>
      </w:pPr>
    </w:p>
    <w:p w:rsidR="000D1182" w:rsidRDefault="000D1182" w:rsidP="00016241">
      <w:pPr>
        <w:rPr>
          <w:color w:val="000000"/>
          <w:sz w:val="17"/>
          <w:szCs w:val="17"/>
          <w:shd w:val="clear" w:color="auto" w:fill="FFFFFF"/>
        </w:rPr>
      </w:pPr>
    </w:p>
    <w:p w:rsidR="000D1182" w:rsidRDefault="000D1182" w:rsidP="00016241">
      <w:pPr>
        <w:rPr>
          <w:color w:val="000000"/>
          <w:sz w:val="17"/>
          <w:szCs w:val="17"/>
          <w:shd w:val="clear" w:color="auto" w:fill="FFFFFF"/>
        </w:rPr>
      </w:pPr>
    </w:p>
    <w:p w:rsidR="001E3AC8" w:rsidRPr="00016241" w:rsidRDefault="001E3AC8" w:rsidP="00016241">
      <w:pPr>
        <w:rPr>
          <w:color w:val="000000"/>
          <w:sz w:val="17"/>
          <w:szCs w:val="17"/>
          <w:shd w:val="clear" w:color="auto" w:fill="FFFFFF"/>
        </w:rPr>
      </w:pPr>
    </w:p>
    <w:p w:rsidR="005B79DF" w:rsidRDefault="005B79DF" w:rsidP="00E11131">
      <w:pPr>
        <w:rPr>
          <w:rStyle w:val="Bodytext70"/>
          <w:color w:val="000000"/>
        </w:rPr>
      </w:pPr>
    </w:p>
    <w:p w:rsidR="005B79DF" w:rsidRDefault="005B79DF" w:rsidP="00E11131">
      <w:pPr>
        <w:rPr>
          <w:color w:val="000000"/>
          <w:sz w:val="17"/>
          <w:szCs w:val="17"/>
          <w:shd w:val="clear" w:color="auto" w:fill="FFFFFF"/>
        </w:rPr>
      </w:pPr>
    </w:p>
    <w:p w:rsidR="00D35AEA" w:rsidRDefault="00D35AEA" w:rsidP="00E11131">
      <w:pPr>
        <w:rPr>
          <w:color w:val="000000"/>
          <w:sz w:val="17"/>
          <w:szCs w:val="17"/>
          <w:shd w:val="clear" w:color="auto" w:fill="FFFFFF"/>
        </w:rPr>
      </w:pPr>
    </w:p>
    <w:p w:rsidR="001362C0" w:rsidRPr="00E11131" w:rsidRDefault="001362C0" w:rsidP="00E11131">
      <w:pPr>
        <w:rPr>
          <w:color w:val="000000"/>
          <w:sz w:val="17"/>
          <w:szCs w:val="17"/>
          <w:shd w:val="clear" w:color="auto" w:fill="FFFFFF"/>
        </w:rPr>
      </w:pPr>
    </w:p>
    <w:p w:rsidR="00E11131" w:rsidRDefault="00E11131">
      <w:pPr>
        <w:rPr>
          <w:rStyle w:val="Bodytext"/>
        </w:rPr>
      </w:pPr>
    </w:p>
    <w:p w:rsidR="002F1271" w:rsidRDefault="002F1271"/>
    <w:sectPr w:rsidR="002F1271" w:rsidSect="000A1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425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436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446"/>
      <w:numFmt w:val="decimal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451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460"/>
      <w:numFmt w:val="decimal"/>
      <w:lvlText w:val="%5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466"/>
      <w:numFmt w:val="decimal"/>
      <w:lvlText w:val="%6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518"/>
      <w:numFmt w:val="decimal"/>
      <w:lvlText w:val="%7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522"/>
      <w:numFmt w:val="decimal"/>
      <w:lvlText w:val="%8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lowerLetter"/>
      <w:lvlText w:val="%9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9"/>
    <w:multiLevelType w:val="multilevel"/>
    <w:tmpl w:val="00000008"/>
    <w:lvl w:ilvl="0">
      <w:start w:val="760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753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761"/>
      <w:numFmt w:val="decimal"/>
      <w:lvlText w:val="%3."/>
      <w:lvlJc w:val="left"/>
      <w:rPr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795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801"/>
      <w:numFmt w:val="decimal"/>
      <w:lvlText w:val="%5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801"/>
      <w:numFmt w:val="decimal"/>
      <w:lvlText w:val="%5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801"/>
      <w:numFmt w:val="decimal"/>
      <w:lvlText w:val="%5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801"/>
      <w:numFmt w:val="decimal"/>
      <w:lvlText w:val="%5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801"/>
      <w:numFmt w:val="decimal"/>
      <w:lvlText w:val="%5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D"/>
    <w:multiLevelType w:val="multilevel"/>
    <w:tmpl w:val="0000000C"/>
    <w:lvl w:ilvl="0">
      <w:start w:val="55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959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005"/>
      <w:numFmt w:val="decimal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020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026"/>
      <w:numFmt w:val="decimal"/>
      <w:lvlText w:val="%5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066"/>
      <w:numFmt w:val="decimal"/>
      <w:lvlText w:val="%6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080"/>
      <w:numFmt w:val="decimal"/>
      <w:lvlText w:val="%7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99"/>
      <w:numFmt w:val="decimal"/>
      <w:lvlText w:val="%8)"/>
      <w:lvlJc w:val="left"/>
      <w:rPr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99"/>
      <w:numFmt w:val="decimal"/>
      <w:lvlText w:val="%8)"/>
      <w:lvlJc w:val="left"/>
      <w:rPr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0F"/>
    <w:multiLevelType w:val="multilevel"/>
    <w:tmpl w:val="0000000E"/>
    <w:lvl w:ilvl="0">
      <w:start w:val="200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1150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186"/>
      <w:numFmt w:val="decimal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266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302"/>
      <w:numFmt w:val="decimal"/>
      <w:lvlText w:val="%5."/>
      <w:lvlJc w:val="left"/>
      <w:rPr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337"/>
      <w:numFmt w:val="decimal"/>
      <w:lvlText w:val="%6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359"/>
      <w:numFmt w:val="decimal"/>
      <w:lvlText w:val="%7."/>
      <w:lvlJc w:val="left"/>
    </w:lvl>
    <w:lvl w:ilvl="7">
      <w:start w:val="1359"/>
      <w:numFmt w:val="decimal"/>
      <w:lvlText w:val="%7."/>
      <w:lvlJc w:val="left"/>
    </w:lvl>
    <w:lvl w:ilvl="8">
      <w:start w:val="1359"/>
      <w:numFmt w:val="decimal"/>
      <w:lvlText w:val="%7."/>
      <w:lvlJc w:val="left"/>
    </w:lvl>
  </w:abstractNum>
  <w:abstractNum w:abstractNumId="4">
    <w:nsid w:val="00000011"/>
    <w:multiLevelType w:val="multilevel"/>
    <w:tmpl w:val="00000010"/>
    <w:lvl w:ilvl="0">
      <w:start w:val="1359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463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466"/>
      <w:numFmt w:val="decimal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476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513"/>
      <w:numFmt w:val="decimal"/>
      <w:lvlText w:val="%5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533"/>
      <w:numFmt w:val="decimal"/>
      <w:lvlText w:val="%6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584"/>
      <w:numFmt w:val="decimal"/>
      <w:lvlText w:val="%7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616"/>
      <w:numFmt w:val="decimal"/>
      <w:lvlText w:val="%8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626"/>
      <w:numFmt w:val="decimal"/>
      <w:lvlText w:val="%9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00000015"/>
    <w:multiLevelType w:val="multilevel"/>
    <w:tmpl w:val="00000014"/>
    <w:lvl w:ilvl="0">
      <w:start w:val="184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877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883"/>
      <w:numFmt w:val="decimal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896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899"/>
      <w:numFmt w:val="decimal"/>
      <w:lvlText w:val="%5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926"/>
      <w:numFmt w:val="decimal"/>
      <w:lvlText w:val="%6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934"/>
      <w:numFmt w:val="decimal"/>
      <w:lvlText w:val="%7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949"/>
      <w:numFmt w:val="decimal"/>
      <w:lvlText w:val="%8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889"/>
      <w:numFmt w:val="decimal"/>
      <w:lvlText w:val="%9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00000017"/>
    <w:multiLevelType w:val="multilevel"/>
    <w:tmpl w:val="00000016"/>
    <w:lvl w:ilvl="0">
      <w:start w:val="199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060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2055"/>
      <w:numFmt w:val="decimal"/>
      <w:lvlText w:val="%3."/>
      <w:lvlJc w:val="left"/>
      <w:rPr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074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038"/>
      <w:numFmt w:val="decimal"/>
      <w:lvlText w:val="%5."/>
      <w:lvlJc w:val="left"/>
      <w:rPr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091"/>
      <w:numFmt w:val="decimal"/>
      <w:lvlText w:val="%6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167"/>
      <w:numFmt w:val="decimal"/>
      <w:lvlText w:val="%7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262"/>
      <w:numFmt w:val="decimal"/>
      <w:lvlText w:val="%8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266"/>
      <w:numFmt w:val="decimal"/>
      <w:lvlText w:val="%9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>
    <w:nsid w:val="0000001B"/>
    <w:multiLevelType w:val="multilevel"/>
    <w:tmpl w:val="0000001A"/>
    <w:lvl w:ilvl="0">
      <w:start w:val="2319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347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2366"/>
      <w:numFmt w:val="decimal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423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432"/>
      <w:numFmt w:val="decimal"/>
      <w:lvlText w:val="%5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530"/>
      <w:numFmt w:val="decimal"/>
      <w:lvlText w:val="%6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637"/>
      <w:numFmt w:val="decimal"/>
      <w:lvlText w:val="%7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544"/>
      <w:numFmt w:val="decimal"/>
      <w:lvlText w:val="%8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566"/>
      <w:numFmt w:val="decimal"/>
      <w:lvlText w:val="%9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5ECC"/>
    <w:rsid w:val="00016241"/>
    <w:rsid w:val="00054B62"/>
    <w:rsid w:val="000A12E9"/>
    <w:rsid w:val="000D1182"/>
    <w:rsid w:val="000F3015"/>
    <w:rsid w:val="001362C0"/>
    <w:rsid w:val="001E3AC8"/>
    <w:rsid w:val="00211A84"/>
    <w:rsid w:val="002B4666"/>
    <w:rsid w:val="002F1271"/>
    <w:rsid w:val="004234DF"/>
    <w:rsid w:val="00427683"/>
    <w:rsid w:val="00442C77"/>
    <w:rsid w:val="004578D8"/>
    <w:rsid w:val="004A2BC7"/>
    <w:rsid w:val="004C26DA"/>
    <w:rsid w:val="005B071F"/>
    <w:rsid w:val="005B79DF"/>
    <w:rsid w:val="005F4977"/>
    <w:rsid w:val="006C203B"/>
    <w:rsid w:val="008C5ECC"/>
    <w:rsid w:val="008F601C"/>
    <w:rsid w:val="0095261F"/>
    <w:rsid w:val="0098714C"/>
    <w:rsid w:val="00A10C00"/>
    <w:rsid w:val="00B43C96"/>
    <w:rsid w:val="00B64E7F"/>
    <w:rsid w:val="00B812B8"/>
    <w:rsid w:val="00C72C76"/>
    <w:rsid w:val="00CC1983"/>
    <w:rsid w:val="00D31B5C"/>
    <w:rsid w:val="00D35AEA"/>
    <w:rsid w:val="00E11131"/>
    <w:rsid w:val="00E9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uiPriority w:val="99"/>
    <w:locked/>
    <w:rsid w:val="002F1271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2F1271"/>
    <w:pPr>
      <w:widowControl w:val="0"/>
      <w:shd w:val="clear" w:color="auto" w:fill="FFFFFF"/>
      <w:spacing w:before="120" w:after="0" w:line="197" w:lineRule="exact"/>
      <w:ind w:hanging="280"/>
      <w:jc w:val="both"/>
    </w:pPr>
    <w:rPr>
      <w:sz w:val="17"/>
      <w:szCs w:val="17"/>
    </w:rPr>
  </w:style>
  <w:style w:type="character" w:customStyle="1" w:styleId="Bodytext7">
    <w:name w:val="Body text (7)_"/>
    <w:basedOn w:val="DefaultParagraphFont"/>
    <w:link w:val="Bodytext71"/>
    <w:uiPriority w:val="99"/>
    <w:locked/>
    <w:rsid w:val="002F1271"/>
    <w:rPr>
      <w:b/>
      <w:bCs/>
      <w:sz w:val="17"/>
      <w:szCs w:val="17"/>
      <w:shd w:val="clear" w:color="auto" w:fill="FFFFFF"/>
    </w:rPr>
  </w:style>
  <w:style w:type="paragraph" w:customStyle="1" w:styleId="Bodytext71">
    <w:name w:val="Body text (7)1"/>
    <w:basedOn w:val="Normal"/>
    <w:link w:val="Bodytext7"/>
    <w:uiPriority w:val="99"/>
    <w:rsid w:val="002F1271"/>
    <w:pPr>
      <w:widowControl w:val="0"/>
      <w:shd w:val="clear" w:color="auto" w:fill="FFFFFF"/>
      <w:spacing w:after="0" w:line="194" w:lineRule="exact"/>
      <w:jc w:val="both"/>
    </w:pPr>
    <w:rPr>
      <w:b/>
      <w:bCs/>
      <w:sz w:val="17"/>
      <w:szCs w:val="17"/>
    </w:rPr>
  </w:style>
  <w:style w:type="character" w:customStyle="1" w:styleId="BodytextBold230">
    <w:name w:val="Body text + Bold230"/>
    <w:basedOn w:val="Bodytext"/>
    <w:uiPriority w:val="99"/>
    <w:rsid w:val="002F1271"/>
    <w:rPr>
      <w:b/>
      <w:bCs/>
    </w:rPr>
  </w:style>
  <w:style w:type="character" w:customStyle="1" w:styleId="BodytextBold228">
    <w:name w:val="Body text + Bold228"/>
    <w:basedOn w:val="Bodytext"/>
    <w:uiPriority w:val="99"/>
    <w:rsid w:val="002F1271"/>
    <w:rPr>
      <w:b/>
      <w:bCs/>
    </w:rPr>
  </w:style>
  <w:style w:type="character" w:customStyle="1" w:styleId="Bodytext7NotBold72">
    <w:name w:val="Body text (7) + Not Bold72"/>
    <w:basedOn w:val="DefaultParagraphFont"/>
    <w:uiPriority w:val="99"/>
    <w:rsid w:val="002F1271"/>
    <w:rPr>
      <w:strike w:val="0"/>
      <w:dstrike w:val="0"/>
      <w:sz w:val="17"/>
      <w:szCs w:val="17"/>
      <w:u w:val="none"/>
      <w:effect w:val="none"/>
    </w:rPr>
  </w:style>
  <w:style w:type="character" w:customStyle="1" w:styleId="Bodytext7NotBold71">
    <w:name w:val="Body text (7) + Not Bold71"/>
    <w:basedOn w:val="DefaultParagraphFont"/>
    <w:uiPriority w:val="99"/>
    <w:rsid w:val="002F1271"/>
    <w:rPr>
      <w:strike w:val="0"/>
      <w:dstrike w:val="0"/>
      <w:sz w:val="17"/>
      <w:szCs w:val="17"/>
      <w:u w:val="none"/>
      <w:effect w:val="none"/>
    </w:rPr>
  </w:style>
  <w:style w:type="character" w:customStyle="1" w:styleId="Bodytext7NotBold68">
    <w:name w:val="Body text (7) + Not Bold68"/>
    <w:basedOn w:val="DefaultParagraphFont"/>
    <w:uiPriority w:val="99"/>
    <w:rsid w:val="002F1271"/>
    <w:rPr>
      <w:strike w:val="0"/>
      <w:dstrike w:val="0"/>
      <w:sz w:val="17"/>
      <w:szCs w:val="17"/>
      <w:u w:val="none"/>
      <w:effect w:val="none"/>
    </w:rPr>
  </w:style>
  <w:style w:type="character" w:customStyle="1" w:styleId="BodytextBold192">
    <w:name w:val="Body text + Bold192"/>
    <w:basedOn w:val="Bodytext"/>
    <w:uiPriority w:val="99"/>
    <w:rsid w:val="002F1271"/>
    <w:rPr>
      <w:b/>
      <w:bCs/>
    </w:rPr>
  </w:style>
  <w:style w:type="character" w:customStyle="1" w:styleId="Bodytext7NotBold67">
    <w:name w:val="Body text (7) + Not Bold67"/>
    <w:basedOn w:val="Bodytext7"/>
    <w:uiPriority w:val="99"/>
    <w:rsid w:val="002F1271"/>
  </w:style>
  <w:style w:type="character" w:customStyle="1" w:styleId="Bodytext7NotBold66">
    <w:name w:val="Body text (7) + Not Bold66"/>
    <w:basedOn w:val="Bodytext7"/>
    <w:uiPriority w:val="99"/>
    <w:rsid w:val="002F1271"/>
  </w:style>
  <w:style w:type="character" w:customStyle="1" w:styleId="Bodytext7SmallCaps114">
    <w:name w:val="Body text (7) + Small Caps114"/>
    <w:basedOn w:val="Bodytext7"/>
    <w:uiPriority w:val="99"/>
    <w:rsid w:val="002F1271"/>
    <w:rPr>
      <w:smallCaps/>
    </w:rPr>
  </w:style>
  <w:style w:type="character" w:customStyle="1" w:styleId="Bodytext9">
    <w:name w:val="Body text (9)_"/>
    <w:basedOn w:val="DefaultParagraphFont"/>
    <w:link w:val="Bodytext90"/>
    <w:uiPriority w:val="99"/>
    <w:locked/>
    <w:rsid w:val="002F1271"/>
    <w:rPr>
      <w:spacing w:val="-10"/>
      <w:sz w:val="20"/>
      <w:szCs w:val="20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2F1271"/>
    <w:pPr>
      <w:widowControl w:val="0"/>
      <w:shd w:val="clear" w:color="auto" w:fill="FFFFFF"/>
      <w:spacing w:after="0" w:line="240" w:lineRule="atLeast"/>
    </w:pPr>
    <w:rPr>
      <w:spacing w:val="-10"/>
      <w:sz w:val="20"/>
      <w:szCs w:val="20"/>
    </w:rPr>
  </w:style>
  <w:style w:type="character" w:customStyle="1" w:styleId="BodytextBold184">
    <w:name w:val="Body text + Bold184"/>
    <w:basedOn w:val="Bodytext"/>
    <w:uiPriority w:val="99"/>
    <w:rsid w:val="002F1271"/>
    <w:rPr>
      <w:b/>
      <w:bCs/>
    </w:rPr>
  </w:style>
  <w:style w:type="character" w:customStyle="1" w:styleId="Bodytext15">
    <w:name w:val="Body text15"/>
    <w:basedOn w:val="Bodytext"/>
    <w:uiPriority w:val="99"/>
    <w:rsid w:val="002F1271"/>
  </w:style>
  <w:style w:type="character" w:customStyle="1" w:styleId="Bodytext770">
    <w:name w:val="Body text (7)70"/>
    <w:basedOn w:val="DefaultParagraphFont"/>
    <w:uiPriority w:val="99"/>
    <w:rsid w:val="002F1271"/>
    <w:rPr>
      <w:b/>
      <w:bCs/>
      <w:strike w:val="0"/>
      <w:dstrike w:val="0"/>
      <w:sz w:val="17"/>
      <w:szCs w:val="17"/>
      <w:u w:val="none"/>
      <w:effect w:val="none"/>
    </w:rPr>
  </w:style>
  <w:style w:type="character" w:customStyle="1" w:styleId="Bodytext7NotBold62">
    <w:name w:val="Body text (7) + Not Bold62"/>
    <w:basedOn w:val="DefaultParagraphFont"/>
    <w:uiPriority w:val="99"/>
    <w:rsid w:val="002F1271"/>
    <w:rPr>
      <w:strike w:val="0"/>
      <w:dstrike w:val="0"/>
      <w:sz w:val="17"/>
      <w:szCs w:val="17"/>
      <w:u w:val="none"/>
      <w:effect w:val="none"/>
    </w:rPr>
  </w:style>
  <w:style w:type="character" w:customStyle="1" w:styleId="Bodytext7NotBold60">
    <w:name w:val="Body text (7) + Not Bold60"/>
    <w:basedOn w:val="DefaultParagraphFont"/>
    <w:uiPriority w:val="99"/>
    <w:rsid w:val="002F1271"/>
    <w:rPr>
      <w:strike w:val="0"/>
      <w:dstrike w:val="0"/>
      <w:sz w:val="17"/>
      <w:szCs w:val="17"/>
      <w:u w:val="none"/>
      <w:effect w:val="none"/>
    </w:rPr>
  </w:style>
  <w:style w:type="character" w:customStyle="1" w:styleId="Bodytext7NotBold59">
    <w:name w:val="Body text (7) + Not Bold59"/>
    <w:basedOn w:val="DefaultParagraphFont"/>
    <w:uiPriority w:val="99"/>
    <w:rsid w:val="002F1271"/>
    <w:rPr>
      <w:strike w:val="0"/>
      <w:dstrike w:val="0"/>
      <w:sz w:val="17"/>
      <w:szCs w:val="17"/>
      <w:u w:val="none"/>
      <w:effect w:val="none"/>
    </w:rPr>
  </w:style>
  <w:style w:type="character" w:customStyle="1" w:styleId="BodytextBold161">
    <w:name w:val="Body text + Bold161"/>
    <w:aliases w:val="Small Caps136"/>
    <w:basedOn w:val="Bodytext"/>
    <w:uiPriority w:val="99"/>
    <w:rsid w:val="002F1271"/>
    <w:rPr>
      <w:b/>
      <w:bCs/>
      <w:smallCaps/>
    </w:rPr>
  </w:style>
  <w:style w:type="character" w:customStyle="1" w:styleId="BodytextBold158">
    <w:name w:val="Body text + Bold158"/>
    <w:basedOn w:val="Bodytext"/>
    <w:uiPriority w:val="99"/>
    <w:rsid w:val="002F1271"/>
    <w:rPr>
      <w:b/>
      <w:bCs/>
    </w:rPr>
  </w:style>
  <w:style w:type="character" w:customStyle="1" w:styleId="BodytextBold146">
    <w:name w:val="Body text + Bold146"/>
    <w:basedOn w:val="Bodytext"/>
    <w:uiPriority w:val="99"/>
    <w:rsid w:val="002F1271"/>
    <w:rPr>
      <w:b/>
      <w:bCs/>
    </w:rPr>
  </w:style>
  <w:style w:type="character" w:customStyle="1" w:styleId="Bodytext762">
    <w:name w:val="Body text (7)62"/>
    <w:basedOn w:val="Bodytext7"/>
    <w:uiPriority w:val="99"/>
    <w:rsid w:val="002F1271"/>
  </w:style>
  <w:style w:type="character" w:customStyle="1" w:styleId="Bodytext7NotBold54">
    <w:name w:val="Body text (7) + Not Bold54"/>
    <w:basedOn w:val="Bodytext7"/>
    <w:uiPriority w:val="99"/>
    <w:rsid w:val="002F1271"/>
  </w:style>
  <w:style w:type="character" w:customStyle="1" w:styleId="Bodytext7NotBold53">
    <w:name w:val="Body text (7) + Not Bold53"/>
    <w:basedOn w:val="Bodytext7"/>
    <w:uiPriority w:val="99"/>
    <w:rsid w:val="002F1271"/>
  </w:style>
  <w:style w:type="character" w:customStyle="1" w:styleId="Bodytext7SmallCaps89">
    <w:name w:val="Body text (7) + Small Caps89"/>
    <w:basedOn w:val="DefaultParagraphFont"/>
    <w:uiPriority w:val="99"/>
    <w:rsid w:val="002F1271"/>
    <w:rPr>
      <w:b/>
      <w:bCs/>
      <w:smallCaps/>
      <w:strike w:val="0"/>
      <w:dstrike w:val="0"/>
      <w:sz w:val="17"/>
      <w:szCs w:val="17"/>
      <w:u w:val="none"/>
      <w:effect w:val="none"/>
    </w:rPr>
  </w:style>
  <w:style w:type="character" w:customStyle="1" w:styleId="Bodytext7NotBold47">
    <w:name w:val="Body text (7) + Not Bold47"/>
    <w:basedOn w:val="DefaultParagraphFont"/>
    <w:uiPriority w:val="99"/>
    <w:rsid w:val="002F1271"/>
    <w:rPr>
      <w:strike w:val="0"/>
      <w:dstrike w:val="0"/>
      <w:sz w:val="17"/>
      <w:szCs w:val="17"/>
      <w:u w:val="none"/>
      <w:effect w:val="none"/>
    </w:rPr>
  </w:style>
  <w:style w:type="character" w:customStyle="1" w:styleId="Bodytext7NotBold46">
    <w:name w:val="Body text (7) + Not Bold46"/>
    <w:basedOn w:val="Bodytext7"/>
    <w:uiPriority w:val="99"/>
    <w:rsid w:val="002F1271"/>
  </w:style>
  <w:style w:type="character" w:customStyle="1" w:styleId="Bodytext7NotBold45">
    <w:name w:val="Body text (7) + Not Bold45"/>
    <w:basedOn w:val="Bodytext7"/>
    <w:uiPriority w:val="99"/>
    <w:rsid w:val="002F1271"/>
  </w:style>
  <w:style w:type="character" w:customStyle="1" w:styleId="Bodytext7NotBold37">
    <w:name w:val="Body text (7) + Not Bold37"/>
    <w:basedOn w:val="DefaultParagraphFont"/>
    <w:uiPriority w:val="99"/>
    <w:rsid w:val="002F1271"/>
    <w:rPr>
      <w:strike w:val="0"/>
      <w:dstrike w:val="0"/>
      <w:sz w:val="17"/>
      <w:szCs w:val="17"/>
      <w:u w:val="none"/>
      <w:effect w:val="none"/>
    </w:rPr>
  </w:style>
  <w:style w:type="character" w:customStyle="1" w:styleId="Bodytext7NotBold34">
    <w:name w:val="Body text (7) + Not Bold34"/>
    <w:basedOn w:val="Bodytext7"/>
    <w:uiPriority w:val="99"/>
    <w:rsid w:val="002F1271"/>
  </w:style>
  <w:style w:type="character" w:customStyle="1" w:styleId="Bodytext7NotBold33">
    <w:name w:val="Body text (7) + Not Bold33"/>
    <w:basedOn w:val="Bodytext7"/>
    <w:uiPriority w:val="99"/>
    <w:rsid w:val="002F1271"/>
  </w:style>
  <w:style w:type="character" w:customStyle="1" w:styleId="Bodytext7NotBold30">
    <w:name w:val="Body text (7) + Not Bold30"/>
    <w:basedOn w:val="Bodytext7"/>
    <w:uiPriority w:val="99"/>
    <w:rsid w:val="00E11131"/>
    <w:rPr>
      <w:u w:val="none"/>
    </w:rPr>
  </w:style>
  <w:style w:type="character" w:customStyle="1" w:styleId="Bodytext7NotBold25">
    <w:name w:val="Body text (7) + Not Bold25"/>
    <w:basedOn w:val="Bodytext7"/>
    <w:uiPriority w:val="99"/>
    <w:rsid w:val="00E11131"/>
    <w:rPr>
      <w:u w:val="none"/>
    </w:rPr>
  </w:style>
  <w:style w:type="character" w:customStyle="1" w:styleId="Bodytext7NotBold">
    <w:name w:val="Body text (7) + Not Bold"/>
    <w:basedOn w:val="Bodytext7"/>
    <w:uiPriority w:val="99"/>
    <w:rsid w:val="00E11131"/>
    <w:rPr>
      <w:u w:val="none"/>
    </w:rPr>
  </w:style>
  <w:style w:type="character" w:customStyle="1" w:styleId="Bodytext736">
    <w:name w:val="Body text (7)36"/>
    <w:basedOn w:val="Bodytext7"/>
    <w:uiPriority w:val="99"/>
    <w:rsid w:val="00E11131"/>
    <w:rPr>
      <w:u w:val="none"/>
    </w:rPr>
  </w:style>
  <w:style w:type="character" w:customStyle="1" w:styleId="Bodytext731">
    <w:name w:val="Body text (7)31"/>
    <w:basedOn w:val="Bodytext7"/>
    <w:uiPriority w:val="99"/>
    <w:rsid w:val="00E11131"/>
    <w:rPr>
      <w:u w:val="none"/>
    </w:rPr>
  </w:style>
  <w:style w:type="character" w:customStyle="1" w:styleId="BodytextBold244">
    <w:name w:val="Body text + Bold244"/>
    <w:basedOn w:val="Bodytext"/>
    <w:uiPriority w:val="99"/>
    <w:rsid w:val="00E11131"/>
    <w:rPr>
      <w:b/>
      <w:bCs/>
      <w:u w:val="none"/>
    </w:rPr>
  </w:style>
  <w:style w:type="character" w:customStyle="1" w:styleId="Bodytext785">
    <w:name w:val="Body text (7)85"/>
    <w:basedOn w:val="Bodytext7"/>
    <w:uiPriority w:val="99"/>
    <w:rsid w:val="001362C0"/>
    <w:rPr>
      <w:u w:val="none"/>
    </w:rPr>
  </w:style>
  <w:style w:type="character" w:customStyle="1" w:styleId="Bodytext7NotBold16">
    <w:name w:val="Body text (7) + Not Bold16"/>
    <w:basedOn w:val="Bodytext7"/>
    <w:uiPriority w:val="99"/>
    <w:rsid w:val="001362C0"/>
    <w:rPr>
      <w:u w:val="none"/>
    </w:rPr>
  </w:style>
  <w:style w:type="character" w:customStyle="1" w:styleId="Bodytext715">
    <w:name w:val="Body text (7)15"/>
    <w:basedOn w:val="Bodytext7"/>
    <w:uiPriority w:val="99"/>
    <w:rsid w:val="00D35AEA"/>
    <w:rPr>
      <w:u w:val="none"/>
    </w:rPr>
  </w:style>
  <w:style w:type="character" w:customStyle="1" w:styleId="Bodytext91">
    <w:name w:val="Body text9"/>
    <w:basedOn w:val="Bodytext"/>
    <w:uiPriority w:val="99"/>
    <w:rsid w:val="00D35AEA"/>
    <w:rPr>
      <w:u w:val="none"/>
    </w:rPr>
  </w:style>
  <w:style w:type="character" w:customStyle="1" w:styleId="BodytextBold17">
    <w:name w:val="Body text + Bold17"/>
    <w:basedOn w:val="Bodytext"/>
    <w:uiPriority w:val="99"/>
    <w:rsid w:val="00D35AEA"/>
    <w:rPr>
      <w:b/>
      <w:bCs/>
      <w:u w:val="none"/>
    </w:rPr>
  </w:style>
  <w:style w:type="character" w:customStyle="1" w:styleId="Bodytext7NotBold12">
    <w:name w:val="Body text (7) + Not Bold12"/>
    <w:basedOn w:val="Bodytext7"/>
    <w:uiPriority w:val="99"/>
    <w:rsid w:val="00D35AEA"/>
    <w:rPr>
      <w:u w:val="none"/>
    </w:rPr>
  </w:style>
  <w:style w:type="character" w:customStyle="1" w:styleId="Bodytext7NotBold13">
    <w:name w:val="Body text (7) + Not Bold13"/>
    <w:basedOn w:val="Bodytext7"/>
    <w:uiPriority w:val="99"/>
    <w:rsid w:val="00D35AEA"/>
    <w:rPr>
      <w:u w:val="none"/>
    </w:rPr>
  </w:style>
  <w:style w:type="character" w:customStyle="1" w:styleId="BodytextBold18">
    <w:name w:val="Body text + Bold18"/>
    <w:basedOn w:val="Bodytext"/>
    <w:uiPriority w:val="99"/>
    <w:rsid w:val="00D35AEA"/>
    <w:rPr>
      <w:b/>
      <w:bCs/>
      <w:u w:val="none"/>
    </w:rPr>
  </w:style>
  <w:style w:type="character" w:customStyle="1" w:styleId="Bodytext714">
    <w:name w:val="Body text (7)14"/>
    <w:basedOn w:val="Bodytext7"/>
    <w:uiPriority w:val="99"/>
    <w:rsid w:val="00D35AEA"/>
    <w:rPr>
      <w:u w:val="none"/>
    </w:rPr>
  </w:style>
  <w:style w:type="character" w:customStyle="1" w:styleId="Bodytext7SmallCaps47">
    <w:name w:val="Body text (7) + Small Caps47"/>
    <w:basedOn w:val="Bodytext7"/>
    <w:uiPriority w:val="99"/>
    <w:rsid w:val="00D35AEA"/>
    <w:rPr>
      <w:smallCaps/>
      <w:u w:val="none"/>
    </w:rPr>
  </w:style>
  <w:style w:type="character" w:customStyle="1" w:styleId="Bodytext7SmallCaps46">
    <w:name w:val="Body text (7) + Small Caps46"/>
    <w:basedOn w:val="Bodytext7"/>
    <w:uiPriority w:val="99"/>
    <w:rsid w:val="00D35AEA"/>
    <w:rPr>
      <w:smallCaps/>
      <w:u w:val="none"/>
    </w:rPr>
  </w:style>
  <w:style w:type="character" w:customStyle="1" w:styleId="Bodytext8">
    <w:name w:val="Body text8"/>
    <w:basedOn w:val="Bodytext"/>
    <w:uiPriority w:val="99"/>
    <w:rsid w:val="00D35AEA"/>
    <w:rPr>
      <w:u w:val="none"/>
    </w:rPr>
  </w:style>
  <w:style w:type="character" w:customStyle="1" w:styleId="Bodytext6NotSmallCaps1">
    <w:name w:val="Body text (6) + Not Small Caps1"/>
    <w:basedOn w:val="DefaultParagraphFont"/>
    <w:uiPriority w:val="99"/>
    <w:rsid w:val="00D35AEA"/>
    <w:rPr>
      <w:b/>
      <w:bCs/>
      <w:sz w:val="17"/>
      <w:szCs w:val="17"/>
      <w:u w:val="none"/>
    </w:rPr>
  </w:style>
  <w:style w:type="character" w:customStyle="1" w:styleId="Bodytext70">
    <w:name w:val="Body text7"/>
    <w:basedOn w:val="Bodytext"/>
    <w:uiPriority w:val="99"/>
    <w:rsid w:val="00E92220"/>
    <w:rPr>
      <w:u w:val="none"/>
    </w:rPr>
  </w:style>
  <w:style w:type="character" w:customStyle="1" w:styleId="Bodytext7NotBold11">
    <w:name w:val="Body text (7) + Not Bold11"/>
    <w:basedOn w:val="Bodytext7"/>
    <w:uiPriority w:val="99"/>
    <w:rsid w:val="00E92220"/>
    <w:rPr>
      <w:u w:val="none"/>
    </w:rPr>
  </w:style>
  <w:style w:type="character" w:customStyle="1" w:styleId="Bodytext712">
    <w:name w:val="Body text (7)12"/>
    <w:basedOn w:val="Bodytext7"/>
    <w:uiPriority w:val="99"/>
    <w:rsid w:val="00E92220"/>
    <w:rPr>
      <w:u w:val="none"/>
    </w:rPr>
  </w:style>
  <w:style w:type="character" w:customStyle="1" w:styleId="Bodytext7NotBold10">
    <w:name w:val="Body text (7) + Not Bold10"/>
    <w:basedOn w:val="Bodytext7"/>
    <w:uiPriority w:val="99"/>
    <w:rsid w:val="00E92220"/>
    <w:rPr>
      <w:u w:val="none"/>
    </w:rPr>
  </w:style>
  <w:style w:type="character" w:customStyle="1" w:styleId="Bodytext711">
    <w:name w:val="Body text (7)11"/>
    <w:basedOn w:val="Bodytext7"/>
    <w:uiPriority w:val="99"/>
    <w:rsid w:val="00E92220"/>
    <w:rPr>
      <w:u w:val="none"/>
    </w:rPr>
  </w:style>
  <w:style w:type="character" w:customStyle="1" w:styleId="BodytextBold10">
    <w:name w:val="Body text + Bold10"/>
    <w:aliases w:val="Small Caps68"/>
    <w:basedOn w:val="Bodytext"/>
    <w:uiPriority w:val="99"/>
    <w:rsid w:val="00E92220"/>
    <w:rPr>
      <w:b/>
      <w:bCs/>
      <w:smallCaps/>
      <w:u w:val="none"/>
    </w:rPr>
  </w:style>
  <w:style w:type="character" w:customStyle="1" w:styleId="Bodytext7SmallCaps45">
    <w:name w:val="Body text (7) + Small Caps45"/>
    <w:basedOn w:val="Bodytext7"/>
    <w:uiPriority w:val="99"/>
    <w:rsid w:val="005B79DF"/>
    <w:rPr>
      <w:smallCaps/>
      <w:u w:val="none"/>
    </w:rPr>
  </w:style>
  <w:style w:type="character" w:customStyle="1" w:styleId="Bodytext775pt3">
    <w:name w:val="Body text (7) + 7.5 pt3"/>
    <w:aliases w:val="Not Bold10"/>
    <w:basedOn w:val="Bodytext7"/>
    <w:uiPriority w:val="99"/>
    <w:rsid w:val="005B79DF"/>
    <w:rPr>
      <w:sz w:val="15"/>
      <w:szCs w:val="15"/>
      <w:u w:val="none"/>
    </w:rPr>
  </w:style>
  <w:style w:type="character" w:customStyle="1" w:styleId="BodytextBold11">
    <w:name w:val="Body text + Bold11"/>
    <w:basedOn w:val="Bodytext"/>
    <w:uiPriority w:val="99"/>
    <w:rsid w:val="0095261F"/>
    <w:rPr>
      <w:b/>
      <w:bCs/>
      <w:u w:val="none"/>
    </w:rPr>
  </w:style>
  <w:style w:type="character" w:customStyle="1" w:styleId="BodytextBold12">
    <w:name w:val="Body text + Bold12"/>
    <w:basedOn w:val="Bodytext"/>
    <w:uiPriority w:val="99"/>
    <w:rsid w:val="0095261F"/>
    <w:rPr>
      <w:b/>
      <w:bCs/>
      <w:u w:val="none"/>
    </w:rPr>
  </w:style>
  <w:style w:type="character" w:customStyle="1" w:styleId="Bodytext6">
    <w:name w:val="Body text6"/>
    <w:basedOn w:val="Bodytext"/>
    <w:uiPriority w:val="99"/>
    <w:rsid w:val="0095261F"/>
    <w:rPr>
      <w:u w:val="none"/>
    </w:rPr>
  </w:style>
  <w:style w:type="character" w:customStyle="1" w:styleId="Bodytext5">
    <w:name w:val="Body text5"/>
    <w:basedOn w:val="Bodytext"/>
    <w:uiPriority w:val="99"/>
    <w:rsid w:val="001E3AC8"/>
    <w:rPr>
      <w:u w:val="none"/>
    </w:rPr>
  </w:style>
  <w:style w:type="character" w:customStyle="1" w:styleId="BodytextBold7">
    <w:name w:val="Body text + Bold7"/>
    <w:basedOn w:val="Bodytext"/>
    <w:uiPriority w:val="99"/>
    <w:rsid w:val="001E3AC8"/>
    <w:rPr>
      <w:b/>
      <w:bCs/>
      <w:u w:val="none"/>
    </w:rPr>
  </w:style>
  <w:style w:type="character" w:customStyle="1" w:styleId="Bodytext735">
    <w:name w:val="Body text (7)35"/>
    <w:basedOn w:val="Bodytext7"/>
    <w:uiPriority w:val="99"/>
    <w:rsid w:val="001E3AC8"/>
    <w:rPr>
      <w:u w:val="none"/>
    </w:rPr>
  </w:style>
  <w:style w:type="character" w:customStyle="1" w:styleId="Bodytext7NotBold7">
    <w:name w:val="Body text (7) + Not Bold7"/>
    <w:basedOn w:val="Bodytext7"/>
    <w:uiPriority w:val="99"/>
    <w:rsid w:val="001E3AC8"/>
    <w:rPr>
      <w:u w:val="none"/>
    </w:rPr>
  </w:style>
  <w:style w:type="character" w:customStyle="1" w:styleId="BodytextBold8">
    <w:name w:val="Body text + Bold8"/>
    <w:aliases w:val="Small Caps64"/>
    <w:basedOn w:val="Bodytext"/>
    <w:uiPriority w:val="99"/>
    <w:rsid w:val="001E3AC8"/>
    <w:rPr>
      <w:b/>
      <w:bCs/>
      <w:smallCaps/>
      <w:u w:val="none"/>
    </w:rPr>
  </w:style>
  <w:style w:type="character" w:customStyle="1" w:styleId="Bodytext4">
    <w:name w:val="Body text4"/>
    <w:basedOn w:val="Bodytext"/>
    <w:uiPriority w:val="99"/>
    <w:rsid w:val="001E3AC8"/>
    <w:rPr>
      <w:u w:val="none"/>
    </w:rPr>
  </w:style>
  <w:style w:type="character" w:customStyle="1" w:styleId="Bodytext7NotBold79">
    <w:name w:val="Body text (7) + Not Bold79"/>
    <w:basedOn w:val="Bodytext7"/>
    <w:uiPriority w:val="99"/>
    <w:rsid w:val="001E3AC8"/>
    <w:rPr>
      <w:u w:val="none"/>
    </w:rPr>
  </w:style>
  <w:style w:type="character" w:customStyle="1" w:styleId="Bodytext79">
    <w:name w:val="Body text (7)9"/>
    <w:basedOn w:val="Bodytext7"/>
    <w:uiPriority w:val="99"/>
    <w:rsid w:val="000D1182"/>
    <w:rPr>
      <w:u w:val="none"/>
    </w:rPr>
  </w:style>
  <w:style w:type="character" w:customStyle="1" w:styleId="Bodytext155pt">
    <w:name w:val="Body text + 15.5 pt"/>
    <w:aliases w:val="Bold35,Italic19,Scaling 30%"/>
    <w:basedOn w:val="Bodytext"/>
    <w:uiPriority w:val="99"/>
    <w:rsid w:val="000D1182"/>
    <w:rPr>
      <w:rFonts w:ascii="Times New Roman" w:hAnsi="Times New Roman" w:cs="Times New Roman"/>
      <w:b/>
      <w:bCs/>
      <w:i/>
      <w:iCs/>
      <w:noProof/>
      <w:w w:val="30"/>
      <w:sz w:val="31"/>
      <w:szCs w:val="31"/>
      <w:u w:val="none"/>
    </w:rPr>
  </w:style>
  <w:style w:type="character" w:customStyle="1" w:styleId="Bodytext7SmallCaps9">
    <w:name w:val="Body text (7) + Small Caps9"/>
    <w:basedOn w:val="Bodytext7"/>
    <w:uiPriority w:val="99"/>
    <w:rsid w:val="000D1182"/>
    <w:rPr>
      <w:smallCaps/>
      <w:u w:val="none"/>
    </w:rPr>
  </w:style>
  <w:style w:type="character" w:customStyle="1" w:styleId="Bodytext795pt">
    <w:name w:val="Body text (7) + 9.5 pt"/>
    <w:basedOn w:val="Bodytext7"/>
    <w:uiPriority w:val="99"/>
    <w:rsid w:val="000F3015"/>
    <w:rPr>
      <w:sz w:val="19"/>
      <w:szCs w:val="19"/>
      <w:u w:val="none"/>
    </w:rPr>
  </w:style>
  <w:style w:type="character" w:customStyle="1" w:styleId="Bodytext795pt10">
    <w:name w:val="Body text (7) + 9.5 pt10"/>
    <w:basedOn w:val="Bodytext7"/>
    <w:uiPriority w:val="99"/>
    <w:rsid w:val="000F3015"/>
    <w:rPr>
      <w:sz w:val="19"/>
      <w:szCs w:val="19"/>
      <w:u w:val="none"/>
    </w:rPr>
  </w:style>
  <w:style w:type="character" w:customStyle="1" w:styleId="Bodytext22Spacing0pt">
    <w:name w:val="Body text (22) + Spacing 0 pt"/>
    <w:basedOn w:val="DefaultParagraphFont"/>
    <w:uiPriority w:val="99"/>
    <w:rsid w:val="000F3015"/>
    <w:rPr>
      <w:b/>
      <w:bCs/>
      <w:spacing w:val="0"/>
      <w:sz w:val="19"/>
      <w:szCs w:val="19"/>
      <w:u w:val="none"/>
    </w:rPr>
  </w:style>
  <w:style w:type="character" w:customStyle="1" w:styleId="Bodytext2285pt50">
    <w:name w:val="Body text (22) + 8.5 pt50"/>
    <w:aliases w:val="Small Caps59,Spacing 0 pt85"/>
    <w:basedOn w:val="DefaultParagraphFont"/>
    <w:uiPriority w:val="99"/>
    <w:rsid w:val="000F3015"/>
    <w:rPr>
      <w:b/>
      <w:bCs/>
      <w:smallCaps/>
      <w:spacing w:val="0"/>
      <w:sz w:val="17"/>
      <w:szCs w:val="17"/>
      <w:u w:val="none"/>
    </w:rPr>
  </w:style>
  <w:style w:type="character" w:customStyle="1" w:styleId="Bodytext22Spacing0pt9">
    <w:name w:val="Body text (22) + Spacing 0 pt9"/>
    <w:basedOn w:val="DefaultParagraphFont"/>
    <w:uiPriority w:val="99"/>
    <w:rsid w:val="000F3015"/>
    <w:rPr>
      <w:b/>
      <w:bCs/>
      <w:spacing w:val="0"/>
      <w:sz w:val="19"/>
      <w:szCs w:val="19"/>
      <w:u w:val="none"/>
    </w:rPr>
  </w:style>
  <w:style w:type="character" w:customStyle="1" w:styleId="Bodytext795pt8">
    <w:name w:val="Body text (7) + 9.5 pt8"/>
    <w:basedOn w:val="Bodytext7"/>
    <w:uiPriority w:val="99"/>
    <w:rsid w:val="000F3015"/>
    <w:rPr>
      <w:sz w:val="19"/>
      <w:szCs w:val="19"/>
      <w:u w:val="none"/>
    </w:rPr>
  </w:style>
  <w:style w:type="character" w:customStyle="1" w:styleId="Bodytext77">
    <w:name w:val="Body text (7)7"/>
    <w:basedOn w:val="Bodytext7"/>
    <w:uiPriority w:val="99"/>
    <w:rsid w:val="000F3015"/>
    <w:rPr>
      <w:u w:val="none"/>
    </w:rPr>
  </w:style>
  <w:style w:type="character" w:customStyle="1" w:styleId="Bodytext795pt7">
    <w:name w:val="Body text (7) + 9.5 pt7"/>
    <w:basedOn w:val="Bodytext7"/>
    <w:uiPriority w:val="99"/>
    <w:rsid w:val="000F3015"/>
    <w:rPr>
      <w:sz w:val="19"/>
      <w:szCs w:val="19"/>
      <w:u w:val="none"/>
    </w:rPr>
  </w:style>
  <w:style w:type="character" w:customStyle="1" w:styleId="Bodytext22Spacing0pt8">
    <w:name w:val="Body text (22) + Spacing 0 pt8"/>
    <w:basedOn w:val="DefaultParagraphFont"/>
    <w:uiPriority w:val="99"/>
    <w:rsid w:val="000F3015"/>
    <w:rPr>
      <w:b/>
      <w:bCs/>
      <w:spacing w:val="0"/>
      <w:sz w:val="19"/>
      <w:szCs w:val="19"/>
      <w:u w:val="none"/>
    </w:rPr>
  </w:style>
  <w:style w:type="character" w:customStyle="1" w:styleId="Bodytext2285pt40">
    <w:name w:val="Body text (22) + 8.5 pt40"/>
    <w:aliases w:val="Spacing 0 pt75"/>
    <w:basedOn w:val="DefaultParagraphFont"/>
    <w:uiPriority w:val="99"/>
    <w:rsid w:val="000F3015"/>
    <w:rPr>
      <w:b/>
      <w:bCs/>
      <w:spacing w:val="0"/>
      <w:sz w:val="17"/>
      <w:szCs w:val="17"/>
      <w:u w:val="none"/>
    </w:rPr>
  </w:style>
  <w:style w:type="character" w:customStyle="1" w:styleId="Bodytext22Spacing0pt7">
    <w:name w:val="Body text (22) + Spacing 0 pt7"/>
    <w:basedOn w:val="DefaultParagraphFont"/>
    <w:uiPriority w:val="99"/>
    <w:rsid w:val="000F3015"/>
    <w:rPr>
      <w:b/>
      <w:bCs/>
      <w:spacing w:val="0"/>
      <w:sz w:val="19"/>
      <w:szCs w:val="19"/>
      <w:u w:val="none"/>
    </w:rPr>
  </w:style>
  <w:style w:type="character" w:customStyle="1" w:styleId="Bodytext22Spacing0pt6">
    <w:name w:val="Body text (22) + Spacing 0 pt6"/>
    <w:basedOn w:val="DefaultParagraphFont"/>
    <w:uiPriority w:val="99"/>
    <w:rsid w:val="000F3015"/>
    <w:rPr>
      <w:b/>
      <w:bCs/>
      <w:spacing w:val="0"/>
      <w:sz w:val="19"/>
      <w:szCs w:val="19"/>
      <w:u w:val="none"/>
    </w:rPr>
  </w:style>
  <w:style w:type="character" w:customStyle="1" w:styleId="Bodytext795pt6">
    <w:name w:val="Body text (7) + 9.5 pt6"/>
    <w:basedOn w:val="Bodytext7"/>
    <w:uiPriority w:val="99"/>
    <w:rsid w:val="000F3015"/>
    <w:rPr>
      <w:sz w:val="19"/>
      <w:szCs w:val="19"/>
      <w:u w:val="none"/>
    </w:rPr>
  </w:style>
  <w:style w:type="character" w:customStyle="1" w:styleId="Bodytext2285pt32">
    <w:name w:val="Body text (22) + 8.5 pt32"/>
    <w:aliases w:val="Italic16,Spacing 0 pt67"/>
    <w:basedOn w:val="DefaultParagraphFont"/>
    <w:uiPriority w:val="99"/>
    <w:rsid w:val="000F3015"/>
    <w:rPr>
      <w:b/>
      <w:bCs/>
      <w:i/>
      <w:iCs/>
      <w:spacing w:val="0"/>
      <w:sz w:val="17"/>
      <w:szCs w:val="17"/>
      <w:u w:val="none"/>
    </w:rPr>
  </w:style>
  <w:style w:type="character" w:customStyle="1" w:styleId="Bodytext22Spacing0pt5">
    <w:name w:val="Body text (22) + Spacing 0 pt5"/>
    <w:basedOn w:val="DefaultParagraphFont"/>
    <w:uiPriority w:val="99"/>
    <w:rsid w:val="000F3015"/>
    <w:rPr>
      <w:b/>
      <w:bCs/>
      <w:spacing w:val="0"/>
      <w:sz w:val="19"/>
      <w:szCs w:val="19"/>
      <w:u w:val="none"/>
    </w:rPr>
  </w:style>
  <w:style w:type="character" w:customStyle="1" w:styleId="Bodytext795pt5">
    <w:name w:val="Body text (7) + 9.5 pt5"/>
    <w:basedOn w:val="Bodytext7"/>
    <w:uiPriority w:val="99"/>
    <w:rsid w:val="000F3015"/>
    <w:rPr>
      <w:sz w:val="19"/>
      <w:szCs w:val="19"/>
      <w:u w:val="none"/>
    </w:rPr>
  </w:style>
  <w:style w:type="character" w:customStyle="1" w:styleId="Bodytext22Spacing0pt4">
    <w:name w:val="Body text (22) + Spacing 0 pt4"/>
    <w:basedOn w:val="DefaultParagraphFont"/>
    <w:uiPriority w:val="99"/>
    <w:rsid w:val="000F3015"/>
    <w:rPr>
      <w:b/>
      <w:bCs/>
      <w:spacing w:val="0"/>
      <w:sz w:val="19"/>
      <w:szCs w:val="19"/>
      <w:u w:val="none"/>
    </w:rPr>
  </w:style>
  <w:style w:type="character" w:customStyle="1" w:styleId="Bodytext2285pt25">
    <w:name w:val="Body text (22) + 8.5 pt25"/>
    <w:aliases w:val="Spacing 0 pt60"/>
    <w:basedOn w:val="DefaultParagraphFont"/>
    <w:uiPriority w:val="99"/>
    <w:rsid w:val="000F3015"/>
    <w:rPr>
      <w:b/>
      <w:bCs/>
      <w:spacing w:val="0"/>
      <w:sz w:val="17"/>
      <w:szCs w:val="17"/>
      <w:u w:val="none"/>
    </w:rPr>
  </w:style>
  <w:style w:type="character" w:customStyle="1" w:styleId="Bodytext22Spacing0pt3">
    <w:name w:val="Body text (22) + Spacing 0 pt3"/>
    <w:basedOn w:val="DefaultParagraphFont"/>
    <w:uiPriority w:val="99"/>
    <w:rsid w:val="000F3015"/>
    <w:rPr>
      <w:b/>
      <w:bCs/>
      <w:spacing w:val="0"/>
      <w:sz w:val="19"/>
      <w:szCs w:val="19"/>
      <w:u w:val="none"/>
    </w:rPr>
  </w:style>
  <w:style w:type="character" w:customStyle="1" w:styleId="Bodytext795pt3">
    <w:name w:val="Body text (7) + 9.5 pt3"/>
    <w:basedOn w:val="Bodytext7"/>
    <w:uiPriority w:val="99"/>
    <w:rsid w:val="000F3015"/>
    <w:rPr>
      <w:sz w:val="19"/>
      <w:szCs w:val="19"/>
      <w:u w:val="none"/>
    </w:rPr>
  </w:style>
  <w:style w:type="character" w:customStyle="1" w:styleId="BodytextBold245">
    <w:name w:val="Body text + Bold245"/>
    <w:basedOn w:val="Bodytext"/>
    <w:uiPriority w:val="99"/>
    <w:rsid w:val="000F3015"/>
    <w:rPr>
      <w:b/>
      <w:bCs/>
      <w:u w:val="none"/>
    </w:rPr>
  </w:style>
  <w:style w:type="character" w:customStyle="1" w:styleId="Bodytext0">
    <w:name w:val="Body text"/>
    <w:basedOn w:val="Bodytext"/>
    <w:uiPriority w:val="99"/>
    <w:rsid w:val="000F3015"/>
    <w:rPr>
      <w:u w:val="none"/>
    </w:rPr>
  </w:style>
  <w:style w:type="character" w:customStyle="1" w:styleId="Bodytext7NotBold3">
    <w:name w:val="Body text (7) + Not Bold3"/>
    <w:basedOn w:val="Bodytext7"/>
    <w:uiPriority w:val="99"/>
    <w:rsid w:val="000F3015"/>
    <w:rPr>
      <w:u w:val="none"/>
    </w:rPr>
  </w:style>
  <w:style w:type="character" w:customStyle="1" w:styleId="Bodytext3">
    <w:name w:val="Body text3"/>
    <w:basedOn w:val="Bodytext"/>
    <w:uiPriority w:val="99"/>
    <w:rsid w:val="000F3015"/>
    <w:rPr>
      <w:u w:val="none"/>
    </w:rPr>
  </w:style>
  <w:style w:type="character" w:customStyle="1" w:styleId="BodytextBold2">
    <w:name w:val="Body text + Bold2"/>
    <w:basedOn w:val="Bodytext"/>
    <w:uiPriority w:val="99"/>
    <w:rsid w:val="000F3015"/>
    <w:rPr>
      <w:b/>
      <w:bCs/>
      <w:u w:val="none"/>
    </w:rPr>
  </w:style>
  <w:style w:type="character" w:customStyle="1" w:styleId="Bodytext73">
    <w:name w:val="Body text (7)3"/>
    <w:basedOn w:val="Bodytext7"/>
    <w:uiPriority w:val="99"/>
    <w:rsid w:val="000F3015"/>
    <w:rPr>
      <w:u w:val="none"/>
    </w:rPr>
  </w:style>
  <w:style w:type="character" w:customStyle="1" w:styleId="Bodytext7SmallCaps4">
    <w:name w:val="Body text (7) + Small Caps4"/>
    <w:basedOn w:val="Bodytext7"/>
    <w:uiPriority w:val="99"/>
    <w:rsid w:val="000F3015"/>
    <w:rPr>
      <w:smallCaps/>
      <w:u w:val="none"/>
    </w:rPr>
  </w:style>
  <w:style w:type="character" w:customStyle="1" w:styleId="Bodytext72">
    <w:name w:val="Body text (7)"/>
    <w:basedOn w:val="Bodytext7"/>
    <w:uiPriority w:val="99"/>
    <w:rsid w:val="000F3015"/>
    <w:rPr>
      <w:u w:val="none"/>
    </w:rPr>
  </w:style>
  <w:style w:type="character" w:customStyle="1" w:styleId="Bodytext775pt2">
    <w:name w:val="Body text (7) + 7.5 pt2"/>
    <w:aliases w:val="Not Bold9"/>
    <w:basedOn w:val="Bodytext7"/>
    <w:uiPriority w:val="99"/>
    <w:rsid w:val="000F3015"/>
    <w:rPr>
      <w:sz w:val="15"/>
      <w:szCs w:val="15"/>
      <w:u w:val="none"/>
    </w:rPr>
  </w:style>
  <w:style w:type="character" w:customStyle="1" w:styleId="Bodytext79pt3">
    <w:name w:val="Body text (7) + 9 pt3"/>
    <w:aliases w:val="Italic15,Spacing 0 pt48"/>
    <w:basedOn w:val="Bodytext7"/>
    <w:uiPriority w:val="99"/>
    <w:rsid w:val="000F3015"/>
    <w:rPr>
      <w:i/>
      <w:iCs/>
      <w:spacing w:val="-10"/>
      <w:sz w:val="18"/>
      <w:szCs w:val="18"/>
      <w:u w:val="none"/>
    </w:rPr>
  </w:style>
  <w:style w:type="character" w:customStyle="1" w:styleId="Bodytext720">
    <w:name w:val="Body text (7)2"/>
    <w:basedOn w:val="Bodytext7"/>
    <w:uiPriority w:val="99"/>
    <w:rsid w:val="000F3015"/>
    <w:rPr>
      <w:u w:val="none"/>
    </w:rPr>
  </w:style>
  <w:style w:type="character" w:customStyle="1" w:styleId="Bodytext2285pt47">
    <w:name w:val="Body text (22) + 8.5 pt47"/>
    <w:aliases w:val="Spacing 0 pt82"/>
    <w:basedOn w:val="DefaultParagraphFont"/>
    <w:uiPriority w:val="99"/>
    <w:rsid w:val="005F4977"/>
    <w:rPr>
      <w:b/>
      <w:bCs/>
      <w:spacing w:val="0"/>
      <w:sz w:val="17"/>
      <w:szCs w:val="17"/>
      <w:u w:val="none"/>
    </w:rPr>
  </w:style>
  <w:style w:type="character" w:customStyle="1" w:styleId="Bodytext78">
    <w:name w:val="Body text (7)8"/>
    <w:basedOn w:val="Bodytext7"/>
    <w:uiPriority w:val="99"/>
    <w:rsid w:val="005F4977"/>
    <w:rPr>
      <w:u w:val="none"/>
    </w:rPr>
  </w:style>
  <w:style w:type="character" w:customStyle="1" w:styleId="Bodytext2285pt49">
    <w:name w:val="Body text (22) + 8.5 pt49"/>
    <w:aliases w:val="Spacing 0 pt84"/>
    <w:basedOn w:val="DefaultParagraphFont"/>
    <w:uiPriority w:val="99"/>
    <w:rsid w:val="005F4977"/>
    <w:rPr>
      <w:b/>
      <w:bCs/>
      <w:spacing w:val="0"/>
      <w:sz w:val="17"/>
      <w:szCs w:val="17"/>
      <w:u w:val="none"/>
    </w:rPr>
  </w:style>
  <w:style w:type="paragraph" w:styleId="NoSpacing">
    <w:name w:val="No Spacing"/>
    <w:uiPriority w:val="1"/>
    <w:qFormat/>
    <w:rsid w:val="00211A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5527</Words>
  <Characters>31506</Characters>
  <Application>Microsoft Office Word</Application>
  <DocSecurity>0</DocSecurity>
  <Lines>262</Lines>
  <Paragraphs>73</Paragraphs>
  <ScaleCrop>false</ScaleCrop>
  <Company>Grizli777</Company>
  <LinksUpToDate>false</LinksUpToDate>
  <CharactersWithSpaces>36960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skunkyghost</dc:creator>
  <cp:lastModifiedBy>skunkyghost</cp:lastModifiedBy>
  <cp:revision>29</cp:revision>
  <dcterms:created xsi:type="dcterms:W3CDTF">2015-03-19T02:40:00Z</dcterms:created>
  <dcterms:modified xsi:type="dcterms:W3CDTF">2015-04-17T03:07:00Z</dcterms:modified>
</cp:coreProperties>
</file>